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A02" w:rsidRDefault="00573A02" w:rsidP="00953E7D">
      <w:pPr>
        <w:pStyle w:val="a3"/>
      </w:pPr>
    </w:p>
    <w:p w:rsidR="00573A02" w:rsidRDefault="00573A02" w:rsidP="005E0719">
      <w:pPr>
        <w:spacing w:line="380" w:lineRule="exact"/>
        <w:jc w:val="center"/>
        <w:rPr>
          <w:rFonts w:asciiTheme="minorEastAsia" w:eastAsiaTheme="minorEastAsia" w:hAnsiTheme="minorEastAsia"/>
          <w:sz w:val="24"/>
          <w:szCs w:val="24"/>
        </w:rPr>
      </w:pPr>
    </w:p>
    <w:p w:rsidR="00573A02" w:rsidRDefault="00573A02" w:rsidP="005E0719">
      <w:pPr>
        <w:spacing w:line="380" w:lineRule="exact"/>
        <w:jc w:val="center"/>
        <w:rPr>
          <w:rFonts w:asciiTheme="minorEastAsia" w:eastAsiaTheme="minorEastAsia" w:hAnsiTheme="minorEastAsia"/>
          <w:sz w:val="24"/>
          <w:szCs w:val="24"/>
        </w:rPr>
      </w:pPr>
    </w:p>
    <w:p w:rsidR="00573A02" w:rsidRPr="00EC4DED" w:rsidRDefault="00573A02" w:rsidP="005E0719">
      <w:pPr>
        <w:spacing w:line="380" w:lineRule="exact"/>
        <w:jc w:val="center"/>
        <w:rPr>
          <w:rFonts w:asciiTheme="minorEastAsia" w:eastAsiaTheme="minorEastAsia" w:hAnsiTheme="minorEastAsia"/>
          <w:sz w:val="24"/>
          <w:szCs w:val="24"/>
        </w:rPr>
      </w:pPr>
    </w:p>
    <w:p w:rsidR="005E0719" w:rsidRPr="00EC4DED" w:rsidRDefault="005E0719" w:rsidP="005E0719">
      <w:pPr>
        <w:spacing w:line="380" w:lineRule="exact"/>
        <w:jc w:val="center"/>
        <w:rPr>
          <w:rFonts w:asciiTheme="minorEastAsia" w:eastAsiaTheme="minorEastAsia" w:hAnsiTheme="minorEastAsia"/>
          <w:sz w:val="24"/>
          <w:szCs w:val="24"/>
        </w:rPr>
      </w:pPr>
    </w:p>
    <w:p w:rsidR="005E0719" w:rsidRPr="004620AC" w:rsidRDefault="00A02ED8" w:rsidP="005E0719">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5E0719" w:rsidRDefault="005E0719" w:rsidP="005E0719">
      <w:pPr>
        <w:pStyle w:val="4"/>
        <w:spacing w:line="380" w:lineRule="exact"/>
        <w:rPr>
          <w:rFonts w:asciiTheme="minorEastAsia" w:eastAsiaTheme="minorEastAsia" w:hAnsiTheme="minorEastAsia" w:cs="宋体"/>
          <w:b w:val="0"/>
          <w:kern w:val="2"/>
          <w:sz w:val="36"/>
          <w:szCs w:val="36"/>
        </w:rPr>
      </w:pPr>
    </w:p>
    <w:p w:rsidR="0094280D" w:rsidRDefault="0094280D" w:rsidP="0094280D"/>
    <w:p w:rsidR="0094280D" w:rsidRPr="0094280D" w:rsidRDefault="0094280D" w:rsidP="0094280D"/>
    <w:p w:rsidR="005E0719" w:rsidRPr="007D2098" w:rsidRDefault="005E0719" w:rsidP="00675EAB">
      <w:pPr>
        <w:spacing w:line="380" w:lineRule="exact"/>
        <w:jc w:val="center"/>
        <w:rPr>
          <w:rFonts w:asciiTheme="minorEastAsia" w:eastAsiaTheme="minorEastAsia" w:hAnsiTheme="minorEastAsia" w:cs="宋体"/>
          <w:sz w:val="36"/>
          <w:szCs w:val="36"/>
        </w:rPr>
      </w:pPr>
    </w:p>
    <w:p w:rsidR="001C1286" w:rsidRDefault="005E0719" w:rsidP="009502A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sidR="00DC1F38">
        <w:rPr>
          <w:rFonts w:asciiTheme="minorEastAsia" w:eastAsiaTheme="minorEastAsia" w:hAnsiTheme="minorEastAsia" w:cs="宋体" w:hint="eastAsia"/>
          <w:sz w:val="36"/>
          <w:szCs w:val="36"/>
        </w:rPr>
        <w:t>WLZC202</w:t>
      </w:r>
      <w:r w:rsidR="009502A5">
        <w:rPr>
          <w:rFonts w:asciiTheme="minorEastAsia" w:eastAsiaTheme="minorEastAsia" w:hAnsiTheme="minorEastAsia" w:cs="宋体" w:hint="eastAsia"/>
          <w:sz w:val="36"/>
          <w:szCs w:val="36"/>
        </w:rPr>
        <w:t>1</w:t>
      </w:r>
      <w:r w:rsidR="00D1164F">
        <w:rPr>
          <w:rFonts w:asciiTheme="minorEastAsia" w:eastAsiaTheme="minorEastAsia" w:hAnsiTheme="minorEastAsia" w:cs="宋体" w:hint="eastAsia"/>
          <w:sz w:val="36"/>
          <w:szCs w:val="36"/>
        </w:rPr>
        <w:t>07</w:t>
      </w:r>
    </w:p>
    <w:p w:rsidR="001C1286" w:rsidRDefault="001C1286" w:rsidP="001C1286">
      <w:pPr>
        <w:spacing w:line="380" w:lineRule="exact"/>
        <w:jc w:val="center"/>
        <w:rPr>
          <w:rFonts w:asciiTheme="minorEastAsia" w:eastAsiaTheme="minorEastAsia" w:hAnsiTheme="minorEastAsia" w:cs="宋体"/>
          <w:sz w:val="36"/>
          <w:szCs w:val="36"/>
        </w:rPr>
      </w:pPr>
    </w:p>
    <w:p w:rsidR="001C1286" w:rsidRDefault="001C1286" w:rsidP="001C1286">
      <w:pPr>
        <w:spacing w:line="380" w:lineRule="exact"/>
        <w:jc w:val="center"/>
        <w:rPr>
          <w:rFonts w:asciiTheme="minorEastAsia" w:eastAsiaTheme="minorEastAsia" w:hAnsiTheme="minorEastAsia" w:cs="宋体"/>
          <w:sz w:val="36"/>
          <w:szCs w:val="36"/>
        </w:rPr>
      </w:pPr>
    </w:p>
    <w:p w:rsidR="005E0719" w:rsidRPr="002164ED" w:rsidRDefault="009502A5" w:rsidP="001C1286">
      <w:pPr>
        <w:spacing w:line="380" w:lineRule="exact"/>
        <w:jc w:val="center"/>
        <w:rPr>
          <w:rFonts w:asciiTheme="minorEastAsia" w:eastAsiaTheme="minorEastAsia" w:hAnsiTheme="minorEastAsia" w:cs="宋体"/>
          <w:sz w:val="36"/>
          <w:szCs w:val="36"/>
        </w:rPr>
      </w:pPr>
      <w:r>
        <w:rPr>
          <w:rFonts w:asciiTheme="minorEastAsia" w:eastAsiaTheme="minorEastAsia" w:hAnsiTheme="minorEastAsia" w:cs="宋体" w:hint="eastAsia"/>
          <w:sz w:val="36"/>
          <w:szCs w:val="36"/>
        </w:rPr>
        <w:t xml:space="preserve">           </w:t>
      </w:r>
      <w:r w:rsidR="005E0719" w:rsidRPr="004620AC">
        <w:rPr>
          <w:rFonts w:asciiTheme="minorEastAsia" w:eastAsiaTheme="minorEastAsia" w:hAnsiTheme="minorEastAsia" w:cs="宋体" w:hint="eastAsia"/>
          <w:sz w:val="36"/>
          <w:szCs w:val="36"/>
        </w:rPr>
        <w:t>项目名称：</w:t>
      </w:r>
      <w:r w:rsidR="00027A82">
        <w:rPr>
          <w:rFonts w:asciiTheme="minorEastAsia" w:eastAsiaTheme="minorEastAsia" w:hAnsiTheme="minorEastAsia" w:cs="宋体" w:hint="eastAsia"/>
          <w:sz w:val="36"/>
          <w:szCs w:val="36"/>
        </w:rPr>
        <w:t>重庆文理学院</w:t>
      </w:r>
      <w:r w:rsidR="00343998" w:rsidRPr="00343998">
        <w:rPr>
          <w:rFonts w:asciiTheme="minorEastAsia" w:eastAsiaTheme="minorEastAsia" w:hAnsiTheme="minorEastAsia" w:cs="宋体" w:hint="eastAsia"/>
          <w:sz w:val="36"/>
          <w:szCs w:val="36"/>
        </w:rPr>
        <w:t>玉屏路和知善楼楼梯间</w:t>
      </w:r>
      <w:r w:rsidR="002876BB">
        <w:rPr>
          <w:rFonts w:asciiTheme="minorEastAsia" w:eastAsiaTheme="minorEastAsia" w:hAnsiTheme="minorEastAsia" w:cs="宋体" w:hint="eastAsia"/>
          <w:sz w:val="36"/>
          <w:szCs w:val="36"/>
        </w:rPr>
        <w:t>招</w:t>
      </w:r>
      <w:r w:rsidR="002236CF">
        <w:rPr>
          <w:rFonts w:asciiTheme="minorEastAsia" w:eastAsiaTheme="minorEastAsia" w:hAnsiTheme="minorEastAsia" w:cs="宋体" w:hint="eastAsia"/>
          <w:sz w:val="36"/>
          <w:szCs w:val="36"/>
        </w:rPr>
        <w:t>租</w:t>
      </w:r>
    </w:p>
    <w:p w:rsidR="005E0719" w:rsidRPr="004620AC" w:rsidRDefault="005E0719" w:rsidP="00AB2413">
      <w:pPr>
        <w:spacing w:line="380" w:lineRule="exact"/>
        <w:rPr>
          <w:rFonts w:asciiTheme="minorEastAsia" w:eastAsiaTheme="minorEastAsia" w:hAnsiTheme="minorEastAsia"/>
          <w:sz w:val="36"/>
          <w:szCs w:val="36"/>
        </w:rPr>
      </w:pPr>
    </w:p>
    <w:p w:rsidR="005E0719" w:rsidRPr="004620AC" w:rsidRDefault="005E0719" w:rsidP="00AB2413">
      <w:pPr>
        <w:spacing w:line="380" w:lineRule="exact"/>
        <w:rPr>
          <w:rFonts w:asciiTheme="minorEastAsia" w:eastAsiaTheme="minorEastAsia" w:hAnsiTheme="minorEastAsia"/>
          <w:sz w:val="36"/>
          <w:szCs w:val="36"/>
        </w:rPr>
      </w:pPr>
    </w:p>
    <w:p w:rsidR="00675EAB" w:rsidRPr="00C32A05"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Default="00C50D63" w:rsidP="007112EF">
      <w:pPr>
        <w:spacing w:line="380" w:lineRule="exact"/>
        <w:jc w:val="center"/>
        <w:rPr>
          <w:rFonts w:asciiTheme="minorEastAsia" w:eastAsiaTheme="minorEastAsia" w:hAnsiTheme="minorEastAsia" w:cs="宋体"/>
          <w:sz w:val="36"/>
          <w:szCs w:val="36"/>
        </w:rPr>
      </w:pPr>
    </w:p>
    <w:p w:rsidR="00C50D63" w:rsidRPr="00C50D63" w:rsidRDefault="00C50D63" w:rsidP="007112EF">
      <w:pPr>
        <w:spacing w:line="380" w:lineRule="exact"/>
        <w:jc w:val="center"/>
        <w:rPr>
          <w:rFonts w:asciiTheme="minorEastAsia" w:eastAsiaTheme="minorEastAsia" w:hAnsiTheme="minorEastAsia" w:cs="宋体"/>
          <w:sz w:val="36"/>
          <w:szCs w:val="36"/>
        </w:rPr>
      </w:pPr>
    </w:p>
    <w:p w:rsidR="00675EAB" w:rsidRDefault="00675EAB" w:rsidP="007112EF">
      <w:pPr>
        <w:spacing w:line="380" w:lineRule="exact"/>
        <w:jc w:val="center"/>
        <w:rPr>
          <w:rFonts w:asciiTheme="minorEastAsia" w:eastAsiaTheme="minorEastAsia" w:hAnsiTheme="minorEastAsia" w:cs="宋体"/>
          <w:sz w:val="36"/>
          <w:szCs w:val="36"/>
        </w:rPr>
      </w:pPr>
    </w:p>
    <w:p w:rsidR="005E0719" w:rsidRPr="004620AC" w:rsidRDefault="005E0719" w:rsidP="00BB7F3E">
      <w:pPr>
        <w:spacing w:line="380" w:lineRule="exact"/>
        <w:rPr>
          <w:rFonts w:asciiTheme="minorEastAsia" w:eastAsiaTheme="minorEastAsia" w:hAnsiTheme="minorEastAsia"/>
          <w:sz w:val="36"/>
          <w:szCs w:val="36"/>
        </w:rPr>
      </w:pPr>
    </w:p>
    <w:p w:rsidR="005E0719" w:rsidRPr="004620AC" w:rsidRDefault="00DD7330" w:rsidP="005E0719">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5E0719" w:rsidRPr="004620AC" w:rsidRDefault="00B566A2" w:rsidP="005E0719">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w:t>
      </w:r>
      <w:r w:rsidR="009502A5">
        <w:rPr>
          <w:rFonts w:asciiTheme="minorEastAsia" w:eastAsiaTheme="minorEastAsia" w:hAnsiTheme="minorEastAsia" w:cs="宋体" w:hint="eastAsia"/>
          <w:sz w:val="36"/>
          <w:szCs w:val="36"/>
        </w:rPr>
        <w:t>一</w:t>
      </w:r>
      <w:r w:rsidRPr="004620AC">
        <w:rPr>
          <w:rFonts w:asciiTheme="minorEastAsia" w:eastAsiaTheme="minorEastAsia" w:hAnsiTheme="minorEastAsia" w:cs="宋体" w:hint="eastAsia"/>
          <w:sz w:val="36"/>
          <w:szCs w:val="36"/>
        </w:rPr>
        <w:t>年</w:t>
      </w:r>
      <w:r w:rsidR="005A4A46">
        <w:rPr>
          <w:rFonts w:asciiTheme="minorEastAsia" w:eastAsiaTheme="minorEastAsia" w:hAnsiTheme="minorEastAsia" w:cs="宋体" w:hint="eastAsia"/>
          <w:sz w:val="36"/>
          <w:szCs w:val="36"/>
        </w:rPr>
        <w:t>四</w:t>
      </w:r>
      <w:r w:rsidRPr="004620AC">
        <w:rPr>
          <w:rFonts w:asciiTheme="minorEastAsia" w:eastAsiaTheme="minorEastAsia" w:hAnsiTheme="minorEastAsia" w:cs="宋体" w:hint="eastAsia"/>
          <w:sz w:val="36"/>
          <w:szCs w:val="36"/>
        </w:rPr>
        <w:t>月</w:t>
      </w:r>
      <w:r w:rsidR="005E0719" w:rsidRPr="004620AC">
        <w:rPr>
          <w:rFonts w:asciiTheme="minorEastAsia" w:eastAsiaTheme="minorEastAsia" w:hAnsiTheme="minorEastAsia"/>
          <w:sz w:val="24"/>
          <w:szCs w:val="24"/>
        </w:rPr>
        <w:br w:type="page"/>
      </w:r>
    </w:p>
    <w:p w:rsidR="005E0719" w:rsidRPr="004620AC" w:rsidRDefault="005E0719" w:rsidP="005E0719">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130234" w:rsidRDefault="0072651E">
      <w:pPr>
        <w:pStyle w:val="10"/>
        <w:tabs>
          <w:tab w:val="right" w:leader="dot" w:pos="9402"/>
        </w:tabs>
        <w:rPr>
          <w:rFonts w:asciiTheme="minorHAnsi" w:eastAsiaTheme="minorEastAsia" w:hAnsiTheme="minorHAnsi" w:cstheme="minorBidi"/>
          <w:noProof/>
          <w:sz w:val="21"/>
          <w:szCs w:val="22"/>
        </w:rPr>
      </w:pPr>
      <w:r w:rsidRPr="0072651E">
        <w:rPr>
          <w:rFonts w:ascii="方正小标宋_GBK" w:eastAsia="方正小标宋_GBK" w:hAnsi="宋体" w:hint="eastAsia"/>
          <w:sz w:val="21"/>
          <w:szCs w:val="21"/>
        </w:rPr>
        <w:fldChar w:fldCharType="begin"/>
      </w:r>
      <w:r w:rsidR="005E0719" w:rsidRPr="004620AC">
        <w:rPr>
          <w:rFonts w:ascii="方正小标宋_GBK" w:eastAsia="方正小标宋_GBK" w:hAnsi="宋体"/>
          <w:sz w:val="21"/>
          <w:szCs w:val="21"/>
        </w:rPr>
        <w:instrText xml:space="preserve"> TOC \o "1-3" \h \z </w:instrText>
      </w:r>
      <w:r w:rsidRPr="0072651E">
        <w:rPr>
          <w:rFonts w:ascii="方正小标宋_GBK" w:eastAsia="方正小标宋_GBK" w:hAnsi="宋体" w:hint="eastAsia"/>
          <w:sz w:val="21"/>
          <w:szCs w:val="21"/>
        </w:rPr>
        <w:fldChar w:fldCharType="separate"/>
      </w:r>
      <w:hyperlink w:anchor="_Toc60322126" w:history="1">
        <w:r w:rsidR="00130234" w:rsidRPr="00D52063">
          <w:rPr>
            <w:rStyle w:val="afa"/>
            <w:rFonts w:hint="eastAsia"/>
            <w:noProof/>
          </w:rPr>
          <w:t>第一篇</w:t>
        </w:r>
        <w:r w:rsidR="00130234" w:rsidRPr="00D52063">
          <w:rPr>
            <w:rStyle w:val="afa"/>
            <w:noProof/>
          </w:rPr>
          <w:t xml:space="preserve"> </w:t>
        </w:r>
        <w:r w:rsidR="00130234" w:rsidRPr="00D52063">
          <w:rPr>
            <w:rStyle w:val="afa"/>
            <w:rFonts w:hint="eastAsia"/>
            <w:noProof/>
          </w:rPr>
          <w:t>招租邀请书</w:t>
        </w:r>
        <w:r w:rsidR="00130234">
          <w:rPr>
            <w:noProof/>
            <w:webHidden/>
          </w:rPr>
          <w:tab/>
        </w:r>
        <w:r>
          <w:rPr>
            <w:noProof/>
            <w:webHidden/>
          </w:rPr>
          <w:fldChar w:fldCharType="begin"/>
        </w:r>
        <w:r w:rsidR="00130234">
          <w:rPr>
            <w:noProof/>
            <w:webHidden/>
          </w:rPr>
          <w:instrText xml:space="preserve"> PAGEREF _Toc60322126 \h </w:instrText>
        </w:r>
        <w:r>
          <w:rPr>
            <w:noProof/>
            <w:webHidden/>
          </w:rPr>
        </w:r>
        <w:r>
          <w:rPr>
            <w:noProof/>
            <w:webHidden/>
          </w:rPr>
          <w:fldChar w:fldCharType="separate"/>
        </w:r>
        <w:r w:rsidR="00D553EF">
          <w:rPr>
            <w:noProof/>
            <w:webHidden/>
          </w:rPr>
          <w:t>- 3 -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130234" w:rsidRPr="00D52063">
          <w:rPr>
            <w:rStyle w:val="afa"/>
            <w:rFonts w:asciiTheme="minorEastAsia" w:hAnsiTheme="minorEastAsia" w:cs="宋体" w:hint="eastAsia"/>
            <w:noProof/>
          </w:rPr>
          <w:t>一、招租内容</w:t>
        </w:r>
        <w:r w:rsidR="00130234">
          <w:rPr>
            <w:noProof/>
            <w:webHidden/>
          </w:rPr>
          <w:tab/>
        </w:r>
        <w:r>
          <w:rPr>
            <w:noProof/>
            <w:webHidden/>
          </w:rPr>
          <w:fldChar w:fldCharType="begin"/>
        </w:r>
        <w:r w:rsidR="00130234">
          <w:rPr>
            <w:noProof/>
            <w:webHidden/>
          </w:rPr>
          <w:instrText xml:space="preserve"> PAGEREF _Toc60322127 \h </w:instrText>
        </w:r>
        <w:r>
          <w:rPr>
            <w:noProof/>
            <w:webHidden/>
          </w:rPr>
        </w:r>
        <w:r>
          <w:rPr>
            <w:noProof/>
            <w:webHidden/>
          </w:rPr>
          <w:fldChar w:fldCharType="separate"/>
        </w:r>
        <w:r w:rsidR="00D553EF">
          <w:rPr>
            <w:noProof/>
            <w:webHidden/>
          </w:rPr>
          <w:t>- 3 -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130234" w:rsidRPr="00D52063">
          <w:rPr>
            <w:rStyle w:val="afa"/>
            <w:rFonts w:asciiTheme="minorEastAsia" w:hAnsiTheme="minorEastAsia" w:cs="宋体" w:hint="eastAsia"/>
            <w:noProof/>
          </w:rPr>
          <w:t>二、投标人资质</w:t>
        </w:r>
        <w:r w:rsidR="00130234">
          <w:rPr>
            <w:noProof/>
            <w:webHidden/>
          </w:rPr>
          <w:tab/>
        </w:r>
        <w:r>
          <w:rPr>
            <w:noProof/>
            <w:webHidden/>
          </w:rPr>
          <w:fldChar w:fldCharType="begin"/>
        </w:r>
        <w:r w:rsidR="00130234">
          <w:rPr>
            <w:noProof/>
            <w:webHidden/>
          </w:rPr>
          <w:instrText xml:space="preserve"> PAGEREF _Toc60322128 \h </w:instrText>
        </w:r>
        <w:r>
          <w:rPr>
            <w:noProof/>
            <w:webHidden/>
          </w:rPr>
        </w:r>
        <w:r>
          <w:rPr>
            <w:noProof/>
            <w:webHidden/>
          </w:rPr>
          <w:fldChar w:fldCharType="separate"/>
        </w:r>
        <w:r w:rsidR="00D553EF">
          <w:rPr>
            <w:noProof/>
            <w:webHidden/>
          </w:rPr>
          <w:t>- 3 -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130234" w:rsidRPr="00D52063">
          <w:rPr>
            <w:rStyle w:val="afa"/>
            <w:rFonts w:asciiTheme="minorEastAsia" w:hAnsiTheme="minorEastAsia" w:cs="宋体" w:hint="eastAsia"/>
            <w:noProof/>
          </w:rPr>
          <w:t>三、投标有关说明</w:t>
        </w:r>
        <w:r w:rsidR="00130234">
          <w:rPr>
            <w:noProof/>
            <w:webHidden/>
          </w:rPr>
          <w:tab/>
        </w:r>
        <w:r>
          <w:rPr>
            <w:noProof/>
            <w:webHidden/>
          </w:rPr>
          <w:fldChar w:fldCharType="begin"/>
        </w:r>
        <w:r w:rsidR="00130234">
          <w:rPr>
            <w:noProof/>
            <w:webHidden/>
          </w:rPr>
          <w:instrText xml:space="preserve"> PAGEREF _Toc60322129 \h </w:instrText>
        </w:r>
        <w:r>
          <w:rPr>
            <w:noProof/>
            <w:webHidden/>
          </w:rPr>
        </w:r>
        <w:r>
          <w:rPr>
            <w:noProof/>
            <w:webHidden/>
          </w:rPr>
          <w:fldChar w:fldCharType="separate"/>
        </w:r>
        <w:r w:rsidR="00D553EF">
          <w:rPr>
            <w:noProof/>
            <w:webHidden/>
          </w:rPr>
          <w:t>- 3 -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130234" w:rsidRPr="00D52063">
          <w:rPr>
            <w:rStyle w:val="afa"/>
            <w:rFonts w:asciiTheme="minorEastAsia" w:hAnsiTheme="minorEastAsia" w:cs="宋体" w:hint="eastAsia"/>
            <w:noProof/>
          </w:rPr>
          <w:t>五、竞标有关规定</w:t>
        </w:r>
        <w:r w:rsidR="00130234">
          <w:rPr>
            <w:noProof/>
            <w:webHidden/>
          </w:rPr>
          <w:tab/>
        </w:r>
        <w:r>
          <w:rPr>
            <w:noProof/>
            <w:webHidden/>
          </w:rPr>
          <w:fldChar w:fldCharType="begin"/>
        </w:r>
        <w:r w:rsidR="00130234">
          <w:rPr>
            <w:noProof/>
            <w:webHidden/>
          </w:rPr>
          <w:instrText xml:space="preserve"> PAGEREF _Toc60322130 \h </w:instrText>
        </w:r>
        <w:r>
          <w:rPr>
            <w:noProof/>
            <w:webHidden/>
          </w:rPr>
        </w:r>
        <w:r>
          <w:rPr>
            <w:noProof/>
            <w:webHidden/>
          </w:rPr>
          <w:fldChar w:fldCharType="separate"/>
        </w:r>
        <w:r w:rsidR="00D553EF">
          <w:rPr>
            <w:noProof/>
            <w:webHidden/>
          </w:rPr>
          <w:t>- 5 -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130234" w:rsidRPr="00D52063">
          <w:rPr>
            <w:rStyle w:val="afa"/>
            <w:rFonts w:asciiTheme="minorEastAsia" w:hAnsiTheme="minorEastAsia" w:cs="宋体" w:hint="eastAsia"/>
            <w:noProof/>
          </w:rPr>
          <w:t>六、联系方式</w:t>
        </w:r>
        <w:r w:rsidR="00130234">
          <w:rPr>
            <w:noProof/>
            <w:webHidden/>
          </w:rPr>
          <w:tab/>
        </w:r>
        <w:r>
          <w:rPr>
            <w:noProof/>
            <w:webHidden/>
          </w:rPr>
          <w:fldChar w:fldCharType="begin"/>
        </w:r>
        <w:r w:rsidR="00130234">
          <w:rPr>
            <w:noProof/>
            <w:webHidden/>
          </w:rPr>
          <w:instrText xml:space="preserve"> PAGEREF _Toc60322131 \h </w:instrText>
        </w:r>
        <w:r>
          <w:rPr>
            <w:noProof/>
            <w:webHidden/>
          </w:rPr>
        </w:r>
        <w:r>
          <w:rPr>
            <w:noProof/>
            <w:webHidden/>
          </w:rPr>
          <w:fldChar w:fldCharType="separate"/>
        </w:r>
        <w:r w:rsidR="00D553EF">
          <w:rPr>
            <w:noProof/>
            <w:webHidden/>
          </w:rPr>
          <w:t>- 5 -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130234" w:rsidRPr="00D52063">
          <w:rPr>
            <w:rStyle w:val="afa"/>
            <w:rFonts w:asciiTheme="minorEastAsia" w:hAnsiTheme="minorEastAsia" w:cs="宋体" w:hint="eastAsia"/>
            <w:noProof/>
          </w:rPr>
          <w:t>第二篇投标人须知</w:t>
        </w:r>
        <w:r w:rsidR="00130234">
          <w:rPr>
            <w:noProof/>
            <w:webHidden/>
          </w:rPr>
          <w:tab/>
        </w:r>
        <w:r>
          <w:rPr>
            <w:noProof/>
            <w:webHidden/>
          </w:rPr>
          <w:fldChar w:fldCharType="begin"/>
        </w:r>
        <w:r w:rsidR="00130234">
          <w:rPr>
            <w:noProof/>
            <w:webHidden/>
          </w:rPr>
          <w:instrText xml:space="preserve"> PAGEREF _Toc60322132 \h </w:instrText>
        </w:r>
        <w:r>
          <w:rPr>
            <w:noProof/>
            <w:webHidden/>
          </w:rPr>
        </w:r>
        <w:r>
          <w:rPr>
            <w:noProof/>
            <w:webHidden/>
          </w:rPr>
          <w:fldChar w:fldCharType="separate"/>
        </w:r>
        <w:r w:rsidR="00D553EF">
          <w:rPr>
            <w:noProof/>
            <w:webHidden/>
          </w:rPr>
          <w:t>- 6 -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130234" w:rsidRPr="00D52063">
          <w:rPr>
            <w:rStyle w:val="afa"/>
            <w:rFonts w:asciiTheme="minorEastAsia" w:hAnsiTheme="minorEastAsia" w:cs="宋体" w:hint="eastAsia"/>
            <w:noProof/>
          </w:rPr>
          <w:t>一、投标费用</w:t>
        </w:r>
        <w:r w:rsidR="00130234">
          <w:rPr>
            <w:noProof/>
            <w:webHidden/>
          </w:rPr>
          <w:tab/>
        </w:r>
        <w:r>
          <w:rPr>
            <w:noProof/>
            <w:webHidden/>
          </w:rPr>
          <w:fldChar w:fldCharType="begin"/>
        </w:r>
        <w:r w:rsidR="00130234">
          <w:rPr>
            <w:noProof/>
            <w:webHidden/>
          </w:rPr>
          <w:instrText xml:space="preserve"> PAGEREF _Toc60322133 \h </w:instrText>
        </w:r>
        <w:r>
          <w:rPr>
            <w:noProof/>
            <w:webHidden/>
          </w:rPr>
        </w:r>
        <w:r>
          <w:rPr>
            <w:noProof/>
            <w:webHidden/>
          </w:rPr>
          <w:fldChar w:fldCharType="separate"/>
        </w:r>
        <w:r w:rsidR="00D553EF">
          <w:rPr>
            <w:noProof/>
            <w:webHidden/>
          </w:rPr>
          <w:t>- 6 -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130234" w:rsidRPr="00D52063">
          <w:rPr>
            <w:rStyle w:val="afa"/>
            <w:rFonts w:asciiTheme="minorEastAsia" w:hAnsiTheme="minorEastAsia" w:cs="宋体" w:hint="eastAsia"/>
            <w:noProof/>
          </w:rPr>
          <w:t>二、招租文件</w:t>
        </w:r>
        <w:r w:rsidR="00130234">
          <w:rPr>
            <w:noProof/>
            <w:webHidden/>
          </w:rPr>
          <w:tab/>
        </w:r>
        <w:r>
          <w:rPr>
            <w:noProof/>
            <w:webHidden/>
          </w:rPr>
          <w:fldChar w:fldCharType="begin"/>
        </w:r>
        <w:r w:rsidR="00130234">
          <w:rPr>
            <w:noProof/>
            <w:webHidden/>
          </w:rPr>
          <w:instrText xml:space="preserve"> PAGEREF _Toc60322134 \h </w:instrText>
        </w:r>
        <w:r>
          <w:rPr>
            <w:noProof/>
            <w:webHidden/>
          </w:rPr>
        </w:r>
        <w:r>
          <w:rPr>
            <w:noProof/>
            <w:webHidden/>
          </w:rPr>
          <w:fldChar w:fldCharType="separate"/>
        </w:r>
        <w:r w:rsidR="00D553EF">
          <w:rPr>
            <w:noProof/>
            <w:webHidden/>
          </w:rPr>
          <w:t>- 6 -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130234" w:rsidRPr="00D52063">
          <w:rPr>
            <w:rStyle w:val="afa"/>
            <w:rFonts w:asciiTheme="minorEastAsia" w:hAnsiTheme="minorEastAsia" w:cs="宋体" w:hint="eastAsia"/>
            <w:noProof/>
          </w:rPr>
          <w:t>三、投标要求</w:t>
        </w:r>
        <w:r w:rsidR="00130234">
          <w:rPr>
            <w:noProof/>
            <w:webHidden/>
          </w:rPr>
          <w:tab/>
        </w:r>
        <w:r>
          <w:rPr>
            <w:noProof/>
            <w:webHidden/>
          </w:rPr>
          <w:fldChar w:fldCharType="begin"/>
        </w:r>
        <w:r w:rsidR="00130234">
          <w:rPr>
            <w:noProof/>
            <w:webHidden/>
          </w:rPr>
          <w:instrText xml:space="preserve"> PAGEREF _Toc60322135 \h </w:instrText>
        </w:r>
        <w:r>
          <w:rPr>
            <w:noProof/>
            <w:webHidden/>
          </w:rPr>
        </w:r>
        <w:r>
          <w:rPr>
            <w:noProof/>
            <w:webHidden/>
          </w:rPr>
          <w:fldChar w:fldCharType="separate"/>
        </w:r>
        <w:r w:rsidR="00D553EF">
          <w:rPr>
            <w:noProof/>
            <w:webHidden/>
          </w:rPr>
          <w:t>- 6 -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130234" w:rsidRPr="00D52063">
          <w:rPr>
            <w:rStyle w:val="afa"/>
            <w:rFonts w:asciiTheme="minorEastAsia" w:hAnsiTheme="minorEastAsia" w:cs="宋体" w:hint="eastAsia"/>
            <w:noProof/>
          </w:rPr>
          <w:t>四、开标程序及成交标准</w:t>
        </w:r>
        <w:r w:rsidR="00130234">
          <w:rPr>
            <w:noProof/>
            <w:webHidden/>
          </w:rPr>
          <w:tab/>
        </w:r>
        <w:r>
          <w:rPr>
            <w:noProof/>
            <w:webHidden/>
          </w:rPr>
          <w:fldChar w:fldCharType="begin"/>
        </w:r>
        <w:r w:rsidR="00130234">
          <w:rPr>
            <w:noProof/>
            <w:webHidden/>
          </w:rPr>
          <w:instrText xml:space="preserve"> PAGEREF _Toc60322136 \h </w:instrText>
        </w:r>
        <w:r>
          <w:rPr>
            <w:noProof/>
            <w:webHidden/>
          </w:rPr>
        </w:r>
        <w:r>
          <w:rPr>
            <w:noProof/>
            <w:webHidden/>
          </w:rPr>
          <w:fldChar w:fldCharType="separate"/>
        </w:r>
        <w:r w:rsidR="00D553EF">
          <w:rPr>
            <w:noProof/>
            <w:webHidden/>
          </w:rPr>
          <w:t>- 7 -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130234" w:rsidRPr="00D52063">
          <w:rPr>
            <w:rStyle w:val="afa"/>
            <w:rFonts w:asciiTheme="minorEastAsia" w:hAnsiTheme="minorEastAsia" w:cs="宋体" w:hint="eastAsia"/>
            <w:noProof/>
          </w:rPr>
          <w:t>五、评审依据</w:t>
        </w:r>
        <w:r w:rsidR="00130234">
          <w:rPr>
            <w:noProof/>
            <w:webHidden/>
          </w:rPr>
          <w:tab/>
        </w:r>
        <w:r>
          <w:rPr>
            <w:noProof/>
            <w:webHidden/>
          </w:rPr>
          <w:fldChar w:fldCharType="begin"/>
        </w:r>
        <w:r w:rsidR="00130234">
          <w:rPr>
            <w:noProof/>
            <w:webHidden/>
          </w:rPr>
          <w:instrText xml:space="preserve"> PAGEREF _Toc60322137 \h </w:instrText>
        </w:r>
        <w:r>
          <w:rPr>
            <w:noProof/>
            <w:webHidden/>
          </w:rPr>
        </w:r>
        <w:r>
          <w:rPr>
            <w:noProof/>
            <w:webHidden/>
          </w:rPr>
          <w:fldChar w:fldCharType="separate"/>
        </w:r>
        <w:r w:rsidR="00D553EF">
          <w:rPr>
            <w:noProof/>
            <w:webHidden/>
          </w:rPr>
          <w:t>- 9 -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130234" w:rsidRPr="00D52063">
          <w:rPr>
            <w:rStyle w:val="afa"/>
            <w:rFonts w:asciiTheme="minorEastAsia" w:hAnsiTheme="minorEastAsia" w:cs="宋体" w:hint="eastAsia"/>
            <w:noProof/>
          </w:rPr>
          <w:t>六、成交通知</w:t>
        </w:r>
        <w:r w:rsidR="00130234">
          <w:rPr>
            <w:noProof/>
            <w:webHidden/>
          </w:rPr>
          <w:tab/>
        </w:r>
        <w:r>
          <w:rPr>
            <w:noProof/>
            <w:webHidden/>
          </w:rPr>
          <w:fldChar w:fldCharType="begin"/>
        </w:r>
        <w:r w:rsidR="00130234">
          <w:rPr>
            <w:noProof/>
            <w:webHidden/>
          </w:rPr>
          <w:instrText xml:space="preserve"> PAGEREF _Toc60322138 \h </w:instrText>
        </w:r>
        <w:r>
          <w:rPr>
            <w:noProof/>
            <w:webHidden/>
          </w:rPr>
        </w:r>
        <w:r>
          <w:rPr>
            <w:noProof/>
            <w:webHidden/>
          </w:rPr>
          <w:fldChar w:fldCharType="separate"/>
        </w:r>
        <w:r w:rsidR="00D553EF">
          <w:rPr>
            <w:noProof/>
            <w:webHidden/>
          </w:rPr>
          <w:t>- 9 -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130234" w:rsidRPr="00D52063">
          <w:rPr>
            <w:rStyle w:val="afa"/>
            <w:rFonts w:asciiTheme="minorEastAsia" w:hAnsiTheme="minorEastAsia" w:cs="宋体" w:hint="eastAsia"/>
            <w:noProof/>
          </w:rPr>
          <w:t>七、关于质疑和投诉</w:t>
        </w:r>
        <w:r w:rsidR="00130234">
          <w:rPr>
            <w:noProof/>
            <w:webHidden/>
          </w:rPr>
          <w:tab/>
        </w:r>
        <w:r>
          <w:rPr>
            <w:noProof/>
            <w:webHidden/>
          </w:rPr>
          <w:fldChar w:fldCharType="begin"/>
        </w:r>
        <w:r w:rsidR="00130234">
          <w:rPr>
            <w:noProof/>
            <w:webHidden/>
          </w:rPr>
          <w:instrText xml:space="preserve"> PAGEREF _Toc60322139 \h </w:instrText>
        </w:r>
        <w:r>
          <w:rPr>
            <w:noProof/>
            <w:webHidden/>
          </w:rPr>
        </w:r>
        <w:r>
          <w:rPr>
            <w:noProof/>
            <w:webHidden/>
          </w:rPr>
          <w:fldChar w:fldCharType="separate"/>
        </w:r>
        <w:r w:rsidR="00D553EF">
          <w:rPr>
            <w:noProof/>
            <w:webHidden/>
          </w:rPr>
          <w:t>- 9 -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130234" w:rsidRPr="00D52063">
          <w:rPr>
            <w:rStyle w:val="afa"/>
            <w:rFonts w:asciiTheme="minorEastAsia" w:hAnsiTheme="minorEastAsia" w:cs="宋体" w:hint="eastAsia"/>
            <w:noProof/>
          </w:rPr>
          <w:t>八、签订合同</w:t>
        </w:r>
        <w:r w:rsidR="00130234">
          <w:rPr>
            <w:noProof/>
            <w:webHidden/>
          </w:rPr>
          <w:tab/>
        </w:r>
        <w:r>
          <w:rPr>
            <w:noProof/>
            <w:webHidden/>
          </w:rPr>
          <w:fldChar w:fldCharType="begin"/>
        </w:r>
        <w:r w:rsidR="00130234">
          <w:rPr>
            <w:noProof/>
            <w:webHidden/>
          </w:rPr>
          <w:instrText xml:space="preserve"> PAGEREF _Toc60322140 \h </w:instrText>
        </w:r>
        <w:r>
          <w:rPr>
            <w:noProof/>
            <w:webHidden/>
          </w:rPr>
        </w:r>
        <w:r>
          <w:rPr>
            <w:noProof/>
            <w:webHidden/>
          </w:rPr>
          <w:fldChar w:fldCharType="separate"/>
        </w:r>
        <w:r w:rsidR="00D553EF">
          <w:rPr>
            <w:noProof/>
            <w:webHidden/>
          </w:rPr>
          <w:t>- 10 -</w:t>
        </w:r>
        <w:r>
          <w:rPr>
            <w:noProof/>
            <w:webHidden/>
          </w:rPr>
          <w:fldChar w:fldCharType="end"/>
        </w:r>
      </w:hyperlink>
    </w:p>
    <w:p w:rsidR="00130234" w:rsidRDefault="0072651E">
      <w:pPr>
        <w:pStyle w:val="10"/>
        <w:tabs>
          <w:tab w:val="right" w:leader="dot" w:pos="9402"/>
        </w:tabs>
        <w:rPr>
          <w:rFonts w:asciiTheme="minorHAnsi" w:eastAsiaTheme="minorEastAsia" w:hAnsiTheme="minorHAnsi" w:cstheme="minorBidi"/>
          <w:noProof/>
          <w:sz w:val="21"/>
          <w:szCs w:val="22"/>
        </w:rPr>
      </w:pPr>
      <w:hyperlink w:anchor="_Toc60322141" w:history="1">
        <w:r w:rsidR="00130234" w:rsidRPr="00D52063">
          <w:rPr>
            <w:rStyle w:val="afa"/>
            <w:rFonts w:hint="eastAsia"/>
            <w:noProof/>
          </w:rPr>
          <w:t>第三篇</w:t>
        </w:r>
        <w:r w:rsidR="00130234" w:rsidRPr="00D52063">
          <w:rPr>
            <w:rStyle w:val="afa"/>
            <w:noProof/>
          </w:rPr>
          <w:t xml:space="preserve"> </w:t>
        </w:r>
        <w:r w:rsidR="00130234" w:rsidRPr="00D52063">
          <w:rPr>
            <w:rStyle w:val="afa"/>
            <w:rFonts w:hint="eastAsia"/>
            <w:noProof/>
          </w:rPr>
          <w:t>招标要求</w:t>
        </w:r>
        <w:r w:rsidR="00130234">
          <w:rPr>
            <w:noProof/>
            <w:webHidden/>
          </w:rPr>
          <w:tab/>
        </w:r>
        <w:r>
          <w:rPr>
            <w:noProof/>
            <w:webHidden/>
          </w:rPr>
          <w:fldChar w:fldCharType="begin"/>
        </w:r>
        <w:r w:rsidR="00130234">
          <w:rPr>
            <w:noProof/>
            <w:webHidden/>
          </w:rPr>
          <w:instrText xml:space="preserve"> PAGEREF _Toc60322141 \h </w:instrText>
        </w:r>
        <w:r>
          <w:rPr>
            <w:noProof/>
            <w:webHidden/>
          </w:rPr>
        </w:r>
        <w:r>
          <w:rPr>
            <w:noProof/>
            <w:webHidden/>
          </w:rPr>
          <w:fldChar w:fldCharType="separate"/>
        </w:r>
        <w:r w:rsidR="00D553EF">
          <w:rPr>
            <w:noProof/>
            <w:webHidden/>
          </w:rPr>
          <w:t>- 11 -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130234" w:rsidRPr="00D52063">
          <w:rPr>
            <w:rStyle w:val="afa"/>
            <w:rFonts w:asciiTheme="minorEastAsia" w:hAnsiTheme="minorEastAsia" w:cs="宋体" w:hint="eastAsia"/>
            <w:noProof/>
          </w:rPr>
          <w:t>一、招租项目要求</w:t>
        </w:r>
        <w:r w:rsidR="00130234">
          <w:rPr>
            <w:noProof/>
            <w:webHidden/>
          </w:rPr>
          <w:tab/>
        </w:r>
        <w:r>
          <w:rPr>
            <w:noProof/>
            <w:webHidden/>
          </w:rPr>
          <w:fldChar w:fldCharType="begin"/>
        </w:r>
        <w:r w:rsidR="00130234">
          <w:rPr>
            <w:noProof/>
            <w:webHidden/>
          </w:rPr>
          <w:instrText xml:space="preserve"> PAGEREF _Toc60322142 \h </w:instrText>
        </w:r>
        <w:r>
          <w:rPr>
            <w:noProof/>
            <w:webHidden/>
          </w:rPr>
        </w:r>
        <w:r>
          <w:rPr>
            <w:noProof/>
            <w:webHidden/>
          </w:rPr>
          <w:fldChar w:fldCharType="separate"/>
        </w:r>
        <w:r w:rsidR="00D553EF">
          <w:rPr>
            <w:noProof/>
            <w:webHidden/>
          </w:rPr>
          <w:t>- 11 -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130234" w:rsidRPr="00D52063">
          <w:rPr>
            <w:rStyle w:val="afa"/>
            <w:rFonts w:asciiTheme="minorEastAsia" w:hAnsiTheme="minorEastAsia" w:cs="宋体" w:hint="eastAsia"/>
            <w:noProof/>
          </w:rPr>
          <w:t>二、配套服务</w:t>
        </w:r>
        <w:r w:rsidR="00130234">
          <w:rPr>
            <w:noProof/>
            <w:webHidden/>
          </w:rPr>
          <w:tab/>
        </w:r>
        <w:r>
          <w:rPr>
            <w:noProof/>
            <w:webHidden/>
          </w:rPr>
          <w:fldChar w:fldCharType="begin"/>
        </w:r>
        <w:r w:rsidR="00130234">
          <w:rPr>
            <w:noProof/>
            <w:webHidden/>
          </w:rPr>
          <w:instrText xml:space="preserve"> PAGEREF _Toc60322143 \h </w:instrText>
        </w:r>
        <w:r>
          <w:rPr>
            <w:noProof/>
            <w:webHidden/>
          </w:rPr>
        </w:r>
        <w:r>
          <w:rPr>
            <w:noProof/>
            <w:webHidden/>
          </w:rPr>
          <w:fldChar w:fldCharType="separate"/>
        </w:r>
        <w:r w:rsidR="00D553EF">
          <w:rPr>
            <w:noProof/>
            <w:webHidden/>
          </w:rPr>
          <w:t>- 11 -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130234" w:rsidRPr="00D52063">
          <w:rPr>
            <w:rStyle w:val="afa"/>
            <w:rFonts w:asciiTheme="minorEastAsia" w:hAnsiTheme="minorEastAsia" w:cs="宋体" w:hint="eastAsia"/>
            <w:noProof/>
          </w:rPr>
          <w:t>三、现场踏勘</w:t>
        </w:r>
        <w:r w:rsidR="00130234">
          <w:rPr>
            <w:noProof/>
            <w:webHidden/>
          </w:rPr>
          <w:tab/>
        </w:r>
        <w:r>
          <w:rPr>
            <w:noProof/>
            <w:webHidden/>
          </w:rPr>
          <w:fldChar w:fldCharType="begin"/>
        </w:r>
        <w:r w:rsidR="00130234">
          <w:rPr>
            <w:noProof/>
            <w:webHidden/>
          </w:rPr>
          <w:instrText xml:space="preserve"> PAGEREF _Toc60322144 \h </w:instrText>
        </w:r>
        <w:r>
          <w:rPr>
            <w:noProof/>
            <w:webHidden/>
          </w:rPr>
        </w:r>
        <w:r>
          <w:rPr>
            <w:noProof/>
            <w:webHidden/>
          </w:rPr>
          <w:fldChar w:fldCharType="separate"/>
        </w:r>
        <w:r w:rsidR="00D553EF">
          <w:rPr>
            <w:noProof/>
            <w:webHidden/>
          </w:rPr>
          <w:t>- 11 -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130234" w:rsidRPr="00D52063">
          <w:rPr>
            <w:rStyle w:val="afa"/>
            <w:rFonts w:asciiTheme="minorEastAsia" w:hAnsiTheme="minorEastAsia" w:cs="宋体" w:hint="eastAsia"/>
            <w:noProof/>
          </w:rPr>
          <w:t>四、租金交付</w:t>
        </w:r>
        <w:r w:rsidR="00130234">
          <w:rPr>
            <w:noProof/>
            <w:webHidden/>
          </w:rPr>
          <w:tab/>
        </w:r>
        <w:r>
          <w:rPr>
            <w:noProof/>
            <w:webHidden/>
          </w:rPr>
          <w:fldChar w:fldCharType="begin"/>
        </w:r>
        <w:r w:rsidR="00130234">
          <w:rPr>
            <w:noProof/>
            <w:webHidden/>
          </w:rPr>
          <w:instrText xml:space="preserve"> PAGEREF _Toc60322145 \h </w:instrText>
        </w:r>
        <w:r>
          <w:rPr>
            <w:noProof/>
            <w:webHidden/>
          </w:rPr>
        </w:r>
        <w:r>
          <w:rPr>
            <w:noProof/>
            <w:webHidden/>
          </w:rPr>
          <w:fldChar w:fldCharType="separate"/>
        </w:r>
        <w:r w:rsidR="00D553EF">
          <w:rPr>
            <w:noProof/>
            <w:webHidden/>
          </w:rPr>
          <w:t>- 11 -</w:t>
        </w:r>
        <w:r>
          <w:rPr>
            <w:noProof/>
            <w:webHidden/>
          </w:rPr>
          <w:fldChar w:fldCharType="end"/>
        </w:r>
      </w:hyperlink>
    </w:p>
    <w:p w:rsidR="00130234" w:rsidRDefault="0072651E">
      <w:pPr>
        <w:pStyle w:val="10"/>
        <w:tabs>
          <w:tab w:val="right" w:leader="dot" w:pos="9402"/>
        </w:tabs>
        <w:rPr>
          <w:rFonts w:asciiTheme="minorHAnsi" w:eastAsiaTheme="minorEastAsia" w:hAnsiTheme="minorHAnsi" w:cstheme="minorBidi"/>
          <w:noProof/>
          <w:sz w:val="21"/>
          <w:szCs w:val="22"/>
        </w:rPr>
      </w:pPr>
      <w:hyperlink w:anchor="_Toc60322146" w:history="1">
        <w:r w:rsidR="00130234" w:rsidRPr="00D52063">
          <w:rPr>
            <w:rStyle w:val="afa"/>
            <w:rFonts w:hint="eastAsia"/>
            <w:noProof/>
          </w:rPr>
          <w:t>第四篇</w:t>
        </w:r>
        <w:r w:rsidR="00130234" w:rsidRPr="00D52063">
          <w:rPr>
            <w:rStyle w:val="afa"/>
            <w:noProof/>
          </w:rPr>
          <w:t xml:space="preserve"> </w:t>
        </w:r>
        <w:r w:rsidR="00130234" w:rsidRPr="00D52063">
          <w:rPr>
            <w:rStyle w:val="afa"/>
            <w:rFonts w:hint="eastAsia"/>
            <w:noProof/>
          </w:rPr>
          <w:t>招标项目商务要求</w:t>
        </w:r>
        <w:r w:rsidR="00130234">
          <w:rPr>
            <w:noProof/>
            <w:webHidden/>
          </w:rPr>
          <w:tab/>
        </w:r>
        <w:r>
          <w:rPr>
            <w:noProof/>
            <w:webHidden/>
          </w:rPr>
          <w:fldChar w:fldCharType="begin"/>
        </w:r>
        <w:r w:rsidR="00130234">
          <w:rPr>
            <w:noProof/>
            <w:webHidden/>
          </w:rPr>
          <w:instrText xml:space="preserve"> PAGEREF _Toc60322146 \h </w:instrText>
        </w:r>
        <w:r>
          <w:rPr>
            <w:noProof/>
            <w:webHidden/>
          </w:rPr>
        </w:r>
        <w:r>
          <w:rPr>
            <w:noProof/>
            <w:webHidden/>
          </w:rPr>
          <w:fldChar w:fldCharType="separate"/>
        </w:r>
        <w:r w:rsidR="00D553EF">
          <w:rPr>
            <w:noProof/>
            <w:webHidden/>
          </w:rPr>
          <w:t>- 12 -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130234" w:rsidRPr="00D52063">
          <w:rPr>
            <w:rStyle w:val="afa"/>
            <w:rFonts w:asciiTheme="minorEastAsia" w:hAnsiTheme="minorEastAsia" w:cs="宋体" w:hint="eastAsia"/>
            <w:noProof/>
          </w:rPr>
          <w:t>一、实施地点</w:t>
        </w:r>
        <w:r w:rsidR="00130234">
          <w:rPr>
            <w:noProof/>
            <w:webHidden/>
          </w:rPr>
          <w:tab/>
        </w:r>
        <w:r>
          <w:rPr>
            <w:noProof/>
            <w:webHidden/>
          </w:rPr>
          <w:fldChar w:fldCharType="begin"/>
        </w:r>
        <w:r w:rsidR="00130234">
          <w:rPr>
            <w:noProof/>
            <w:webHidden/>
          </w:rPr>
          <w:instrText xml:space="preserve"> PAGEREF _Toc60322147 \h </w:instrText>
        </w:r>
        <w:r>
          <w:rPr>
            <w:noProof/>
            <w:webHidden/>
          </w:rPr>
        </w:r>
        <w:r>
          <w:rPr>
            <w:noProof/>
            <w:webHidden/>
          </w:rPr>
          <w:fldChar w:fldCharType="separate"/>
        </w:r>
        <w:r w:rsidR="00D553EF">
          <w:rPr>
            <w:noProof/>
            <w:webHidden/>
          </w:rPr>
          <w:t>- 12 -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130234" w:rsidRPr="00D52063">
          <w:rPr>
            <w:rStyle w:val="afa"/>
            <w:rFonts w:asciiTheme="minorEastAsia" w:hAnsiTheme="minorEastAsia" w:cs="宋体" w:hint="eastAsia"/>
            <w:noProof/>
          </w:rPr>
          <w:t>二、装修期、装修要求、及验收方式</w:t>
        </w:r>
        <w:r w:rsidR="00130234">
          <w:rPr>
            <w:noProof/>
            <w:webHidden/>
          </w:rPr>
          <w:tab/>
        </w:r>
        <w:r>
          <w:rPr>
            <w:noProof/>
            <w:webHidden/>
          </w:rPr>
          <w:fldChar w:fldCharType="begin"/>
        </w:r>
        <w:r w:rsidR="00130234">
          <w:rPr>
            <w:noProof/>
            <w:webHidden/>
          </w:rPr>
          <w:instrText xml:space="preserve"> PAGEREF _Toc60322148 \h </w:instrText>
        </w:r>
        <w:r>
          <w:rPr>
            <w:noProof/>
            <w:webHidden/>
          </w:rPr>
        </w:r>
        <w:r>
          <w:rPr>
            <w:noProof/>
            <w:webHidden/>
          </w:rPr>
          <w:fldChar w:fldCharType="separate"/>
        </w:r>
        <w:r w:rsidR="00D553EF">
          <w:rPr>
            <w:noProof/>
            <w:webHidden/>
          </w:rPr>
          <w:t>- 12 -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130234" w:rsidRPr="00D52063">
          <w:rPr>
            <w:rStyle w:val="afa"/>
            <w:rFonts w:asciiTheme="minorEastAsia" w:hAnsiTheme="minorEastAsia" w:cs="宋体" w:hint="eastAsia"/>
            <w:noProof/>
          </w:rPr>
          <w:t>三、报价要求</w:t>
        </w:r>
        <w:r w:rsidR="00130234">
          <w:rPr>
            <w:noProof/>
            <w:webHidden/>
          </w:rPr>
          <w:tab/>
        </w:r>
        <w:r>
          <w:rPr>
            <w:noProof/>
            <w:webHidden/>
          </w:rPr>
          <w:fldChar w:fldCharType="begin"/>
        </w:r>
        <w:r w:rsidR="00130234">
          <w:rPr>
            <w:noProof/>
            <w:webHidden/>
          </w:rPr>
          <w:instrText xml:space="preserve"> PAGEREF _Toc60322149 \h </w:instrText>
        </w:r>
        <w:r>
          <w:rPr>
            <w:noProof/>
            <w:webHidden/>
          </w:rPr>
        </w:r>
        <w:r>
          <w:rPr>
            <w:noProof/>
            <w:webHidden/>
          </w:rPr>
          <w:fldChar w:fldCharType="separate"/>
        </w:r>
        <w:r w:rsidR="00D553EF">
          <w:rPr>
            <w:noProof/>
            <w:webHidden/>
          </w:rPr>
          <w:t>- 12 -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130234" w:rsidRPr="00D52063">
          <w:rPr>
            <w:rStyle w:val="afa"/>
            <w:rFonts w:asciiTheme="minorEastAsia" w:hAnsiTheme="minorEastAsia" w:cs="宋体" w:hint="eastAsia"/>
            <w:noProof/>
          </w:rPr>
          <w:t>四、维修</w:t>
        </w:r>
        <w:r w:rsidR="00130234">
          <w:rPr>
            <w:noProof/>
            <w:webHidden/>
          </w:rPr>
          <w:tab/>
        </w:r>
        <w:r>
          <w:rPr>
            <w:noProof/>
            <w:webHidden/>
          </w:rPr>
          <w:fldChar w:fldCharType="begin"/>
        </w:r>
        <w:r w:rsidR="00130234">
          <w:rPr>
            <w:noProof/>
            <w:webHidden/>
          </w:rPr>
          <w:instrText xml:space="preserve"> PAGEREF _Toc60322150 \h </w:instrText>
        </w:r>
        <w:r>
          <w:rPr>
            <w:noProof/>
            <w:webHidden/>
          </w:rPr>
        </w:r>
        <w:r>
          <w:rPr>
            <w:noProof/>
            <w:webHidden/>
          </w:rPr>
          <w:fldChar w:fldCharType="separate"/>
        </w:r>
        <w:r w:rsidR="00D553EF">
          <w:rPr>
            <w:noProof/>
            <w:webHidden/>
          </w:rPr>
          <w:t>- 12 -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130234" w:rsidRPr="00D52063">
          <w:rPr>
            <w:rStyle w:val="afa"/>
            <w:rFonts w:asciiTheme="minorEastAsia" w:hAnsiTheme="minorEastAsia" w:cs="宋体" w:hint="eastAsia"/>
            <w:noProof/>
          </w:rPr>
          <w:t>五、其他</w:t>
        </w:r>
        <w:r w:rsidR="00130234">
          <w:rPr>
            <w:noProof/>
            <w:webHidden/>
          </w:rPr>
          <w:tab/>
        </w:r>
        <w:r>
          <w:rPr>
            <w:noProof/>
            <w:webHidden/>
          </w:rPr>
          <w:fldChar w:fldCharType="begin"/>
        </w:r>
        <w:r w:rsidR="00130234">
          <w:rPr>
            <w:noProof/>
            <w:webHidden/>
          </w:rPr>
          <w:instrText xml:space="preserve"> PAGEREF _Toc60322151 \h </w:instrText>
        </w:r>
        <w:r>
          <w:rPr>
            <w:noProof/>
            <w:webHidden/>
          </w:rPr>
        </w:r>
        <w:r>
          <w:rPr>
            <w:noProof/>
            <w:webHidden/>
          </w:rPr>
          <w:fldChar w:fldCharType="separate"/>
        </w:r>
        <w:r w:rsidR="00D553EF">
          <w:rPr>
            <w:noProof/>
            <w:webHidden/>
          </w:rPr>
          <w:t>- 12 -</w:t>
        </w:r>
        <w:r>
          <w:rPr>
            <w:noProof/>
            <w:webHidden/>
          </w:rPr>
          <w:fldChar w:fldCharType="end"/>
        </w:r>
      </w:hyperlink>
    </w:p>
    <w:p w:rsidR="00130234" w:rsidRDefault="0072651E">
      <w:pPr>
        <w:pStyle w:val="10"/>
        <w:tabs>
          <w:tab w:val="right" w:leader="dot" w:pos="9402"/>
        </w:tabs>
        <w:rPr>
          <w:rFonts w:asciiTheme="minorHAnsi" w:eastAsiaTheme="minorEastAsia" w:hAnsiTheme="minorHAnsi" w:cstheme="minorBidi"/>
          <w:noProof/>
          <w:sz w:val="21"/>
          <w:szCs w:val="22"/>
        </w:rPr>
      </w:pPr>
      <w:hyperlink w:anchor="_Toc60322152" w:history="1">
        <w:r w:rsidR="00130234" w:rsidRPr="00D52063">
          <w:rPr>
            <w:rStyle w:val="afa"/>
            <w:rFonts w:hint="eastAsia"/>
            <w:noProof/>
          </w:rPr>
          <w:t>第五篇　投标文件格式要求</w:t>
        </w:r>
        <w:r w:rsidR="00130234">
          <w:rPr>
            <w:noProof/>
            <w:webHidden/>
          </w:rPr>
          <w:tab/>
        </w:r>
        <w:r>
          <w:rPr>
            <w:noProof/>
            <w:webHidden/>
          </w:rPr>
          <w:fldChar w:fldCharType="begin"/>
        </w:r>
        <w:r w:rsidR="00130234">
          <w:rPr>
            <w:noProof/>
            <w:webHidden/>
          </w:rPr>
          <w:instrText xml:space="preserve"> PAGEREF _Toc60322152 \h </w:instrText>
        </w:r>
        <w:r>
          <w:rPr>
            <w:noProof/>
            <w:webHidden/>
          </w:rPr>
        </w:r>
        <w:r>
          <w:rPr>
            <w:noProof/>
            <w:webHidden/>
          </w:rPr>
          <w:fldChar w:fldCharType="separate"/>
        </w:r>
        <w:r w:rsidR="00D553EF">
          <w:rPr>
            <w:noProof/>
            <w:webHidden/>
          </w:rPr>
          <w:t>- 13 -</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130234" w:rsidRPr="00D52063">
          <w:rPr>
            <w:rStyle w:val="afa"/>
            <w:rFonts w:asciiTheme="minorEastAsia" w:hAnsiTheme="minorEastAsia" w:cs="宋体" w:hint="eastAsia"/>
            <w:noProof/>
          </w:rPr>
          <w:t>一、经济部分</w:t>
        </w:r>
        <w:r w:rsidR="00130234">
          <w:rPr>
            <w:noProof/>
            <w:webHidden/>
          </w:rPr>
          <w:tab/>
        </w:r>
        <w:r>
          <w:rPr>
            <w:noProof/>
            <w:webHidden/>
          </w:rPr>
          <w:fldChar w:fldCharType="begin"/>
        </w:r>
        <w:r w:rsidR="00130234">
          <w:rPr>
            <w:noProof/>
            <w:webHidden/>
          </w:rPr>
          <w:instrText xml:space="preserve"> PAGEREF _Toc60322153 \h </w:instrText>
        </w:r>
        <w:r>
          <w:rPr>
            <w:noProof/>
            <w:webHidden/>
          </w:rPr>
        </w:r>
        <w:r>
          <w:rPr>
            <w:noProof/>
            <w:webHidden/>
          </w:rPr>
          <w:fldChar w:fldCharType="separate"/>
        </w:r>
        <w:r w:rsidR="00D553EF">
          <w:rPr>
            <w:noProof/>
            <w:webHidden/>
          </w:rPr>
          <w:t>14</w:t>
        </w:r>
        <w:r>
          <w:rPr>
            <w:noProof/>
            <w:webHidden/>
          </w:rPr>
          <w:fldChar w:fldCharType="end"/>
        </w:r>
      </w:hyperlink>
    </w:p>
    <w:p w:rsidR="00130234" w:rsidRDefault="0072651E" w:rsidP="00130234">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130234" w:rsidRPr="00D52063">
          <w:rPr>
            <w:rStyle w:val="afa"/>
            <w:rFonts w:asciiTheme="minorEastAsia" w:hAnsiTheme="minorEastAsia" w:hint="eastAsia"/>
            <w:noProof/>
          </w:rPr>
          <w:t>报价函</w:t>
        </w:r>
        <w:r w:rsidR="00130234">
          <w:rPr>
            <w:noProof/>
            <w:webHidden/>
          </w:rPr>
          <w:tab/>
        </w:r>
        <w:r>
          <w:rPr>
            <w:noProof/>
            <w:webHidden/>
          </w:rPr>
          <w:fldChar w:fldCharType="begin"/>
        </w:r>
        <w:r w:rsidR="00130234">
          <w:rPr>
            <w:noProof/>
            <w:webHidden/>
          </w:rPr>
          <w:instrText xml:space="preserve"> PAGEREF _Toc60322154 \h </w:instrText>
        </w:r>
        <w:r>
          <w:rPr>
            <w:noProof/>
            <w:webHidden/>
          </w:rPr>
        </w:r>
        <w:r>
          <w:rPr>
            <w:noProof/>
            <w:webHidden/>
          </w:rPr>
          <w:fldChar w:fldCharType="separate"/>
        </w:r>
        <w:r w:rsidR="00D553EF">
          <w:rPr>
            <w:noProof/>
            <w:webHidden/>
          </w:rPr>
          <w:t>14</w:t>
        </w:r>
        <w:r>
          <w:rPr>
            <w:noProof/>
            <w:webHidden/>
          </w:rPr>
          <w:fldChar w:fldCharType="end"/>
        </w:r>
      </w:hyperlink>
    </w:p>
    <w:p w:rsidR="00130234" w:rsidRDefault="0072651E">
      <w:pPr>
        <w:pStyle w:val="10"/>
        <w:tabs>
          <w:tab w:val="right" w:leader="dot" w:pos="9402"/>
        </w:tabs>
        <w:rPr>
          <w:rFonts w:asciiTheme="minorHAnsi" w:eastAsiaTheme="minorEastAsia" w:hAnsiTheme="minorHAnsi" w:cstheme="minorBidi"/>
          <w:noProof/>
          <w:sz w:val="21"/>
          <w:szCs w:val="22"/>
        </w:rPr>
      </w:pPr>
      <w:hyperlink w:anchor="_Toc60322155" w:history="1">
        <w:r w:rsidR="00130234" w:rsidRPr="00D52063">
          <w:rPr>
            <w:rStyle w:val="afa"/>
            <w:rFonts w:hint="eastAsia"/>
            <w:noProof/>
          </w:rPr>
          <w:t>第六篇</w:t>
        </w:r>
        <w:r w:rsidR="00130234" w:rsidRPr="00D52063">
          <w:rPr>
            <w:rStyle w:val="afa"/>
            <w:noProof/>
          </w:rPr>
          <w:t xml:space="preserve">  </w:t>
        </w:r>
        <w:r w:rsidR="00130234" w:rsidRPr="00D52063">
          <w:rPr>
            <w:rStyle w:val="afa"/>
            <w:rFonts w:hint="eastAsia"/>
            <w:noProof/>
          </w:rPr>
          <w:t>疫情防控预案要求</w:t>
        </w:r>
        <w:r w:rsidR="00130234">
          <w:rPr>
            <w:noProof/>
            <w:webHidden/>
          </w:rPr>
          <w:tab/>
        </w:r>
        <w:r>
          <w:rPr>
            <w:noProof/>
            <w:webHidden/>
          </w:rPr>
          <w:fldChar w:fldCharType="begin"/>
        </w:r>
        <w:r w:rsidR="00130234">
          <w:rPr>
            <w:noProof/>
            <w:webHidden/>
          </w:rPr>
          <w:instrText xml:space="preserve"> PAGEREF _Toc60322155 \h </w:instrText>
        </w:r>
        <w:r>
          <w:rPr>
            <w:noProof/>
            <w:webHidden/>
          </w:rPr>
        </w:r>
        <w:r>
          <w:rPr>
            <w:noProof/>
            <w:webHidden/>
          </w:rPr>
          <w:fldChar w:fldCharType="separate"/>
        </w:r>
        <w:r w:rsidR="00D553EF">
          <w:rPr>
            <w:noProof/>
            <w:webHidden/>
          </w:rPr>
          <w:t>19</w:t>
        </w:r>
        <w:r>
          <w:rPr>
            <w:noProof/>
            <w:webHidden/>
          </w:rPr>
          <w:fldChar w:fldCharType="end"/>
        </w:r>
      </w:hyperlink>
    </w:p>
    <w:p w:rsidR="005E0719" w:rsidRPr="004620AC" w:rsidRDefault="0072651E" w:rsidP="005E0719">
      <w:pPr>
        <w:pStyle w:val="25"/>
        <w:tabs>
          <w:tab w:val="right" w:leader="dot" w:pos="9402"/>
        </w:tabs>
        <w:spacing w:line="480" w:lineRule="exact"/>
        <w:ind w:left="560"/>
        <w:rPr>
          <w:rFonts w:ascii="方正仿宋_GBK" w:eastAsia="方正仿宋_GBK" w:hAnsi="Calibri"/>
          <w:sz w:val="18"/>
          <w:szCs w:val="22"/>
        </w:rPr>
        <w:sectPr w:rsidR="005E0719"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5E0719" w:rsidRPr="004620AC" w:rsidRDefault="005E0719" w:rsidP="000F4A36">
      <w:pPr>
        <w:pStyle w:val="1"/>
        <w:ind w:left="360"/>
        <w:rPr>
          <w:bCs/>
        </w:rPr>
      </w:pPr>
      <w:bookmarkStart w:id="3" w:name="_Toc60322126"/>
      <w:r w:rsidRPr="00993B20">
        <w:rPr>
          <w:rFonts w:hint="eastAsia"/>
        </w:rPr>
        <w:lastRenderedPageBreak/>
        <w:t>第一篇</w:t>
      </w:r>
      <w:r w:rsidR="00B612BE">
        <w:rPr>
          <w:rFonts w:hint="eastAsia"/>
        </w:rPr>
        <w:t xml:space="preserve"> </w:t>
      </w:r>
      <w:r w:rsidR="00517D5F">
        <w:rPr>
          <w:rFonts w:hint="eastAsia"/>
        </w:rPr>
        <w:t>招租</w:t>
      </w:r>
      <w:r w:rsidRPr="00993B20">
        <w:rPr>
          <w:rFonts w:hint="eastAsia"/>
        </w:rPr>
        <w:t>邀请书</w:t>
      </w:r>
      <w:bookmarkEnd w:id="0"/>
      <w:bookmarkEnd w:id="1"/>
      <w:bookmarkEnd w:id="2"/>
      <w:bookmarkEnd w:id="3"/>
    </w:p>
    <w:p w:rsidR="005E0719" w:rsidRPr="00703361" w:rsidRDefault="005E0719" w:rsidP="00703361">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sidR="00A145C8">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sidR="00A145C8">
        <w:rPr>
          <w:rFonts w:asciiTheme="minorEastAsia" w:eastAsiaTheme="minorEastAsia" w:hAnsiTheme="minorEastAsia" w:cs="宋体" w:hint="eastAsia"/>
          <w:sz w:val="24"/>
          <w:szCs w:val="24"/>
        </w:rPr>
        <w:t>现对重庆文理学院</w:t>
      </w:r>
      <w:r w:rsidR="002876BB">
        <w:rPr>
          <w:rFonts w:asciiTheme="minorEastAsia" w:eastAsiaTheme="minorEastAsia" w:hAnsiTheme="minorEastAsia" w:cs="宋体" w:hint="eastAsia"/>
          <w:sz w:val="24"/>
          <w:szCs w:val="24"/>
        </w:rPr>
        <w:t>部分</w:t>
      </w:r>
      <w:r w:rsidR="00481A4C">
        <w:rPr>
          <w:rFonts w:asciiTheme="minorEastAsia" w:eastAsiaTheme="minorEastAsia" w:hAnsiTheme="minorEastAsia" w:cs="宋体" w:hint="eastAsia"/>
          <w:sz w:val="24"/>
          <w:szCs w:val="24"/>
        </w:rPr>
        <w:t>房屋</w:t>
      </w:r>
      <w:r w:rsidR="00A145C8">
        <w:rPr>
          <w:rFonts w:asciiTheme="minorEastAsia" w:eastAsiaTheme="minorEastAsia" w:hAnsiTheme="minorEastAsia" w:cs="宋体" w:hint="eastAsia"/>
          <w:sz w:val="24"/>
          <w:szCs w:val="24"/>
        </w:rPr>
        <w:t>进行招租</w:t>
      </w:r>
      <w:r w:rsidRPr="004620AC">
        <w:rPr>
          <w:rFonts w:asciiTheme="minorEastAsia" w:eastAsiaTheme="minorEastAsia" w:hAnsiTheme="minorEastAsia" w:cs="宋体" w:hint="eastAsia"/>
          <w:sz w:val="24"/>
          <w:szCs w:val="24"/>
        </w:rPr>
        <w:t>。欢迎有资格的</w:t>
      </w:r>
      <w:r w:rsidR="00A145C8">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sidR="00E9677B">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8D0104" w:rsidRDefault="00BC6700" w:rsidP="00BC6700">
      <w:pPr>
        <w:pStyle w:val="3"/>
        <w:spacing w:before="0" w:after="0" w:line="380" w:lineRule="exact"/>
        <w:ind w:left="720"/>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w:t>
      </w:r>
      <w:r w:rsidR="00D57126">
        <w:rPr>
          <w:rFonts w:asciiTheme="minorEastAsia" w:eastAsiaTheme="minorEastAsia" w:hAnsiTheme="minorEastAsia" w:cs="宋体" w:hint="eastAsia"/>
          <w:sz w:val="24"/>
          <w:szCs w:val="24"/>
        </w:rPr>
        <w:t>招租</w:t>
      </w:r>
      <w:r w:rsidR="005E0719"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5A4A46" w:rsidRPr="004620AC" w:rsidTr="005A4A46">
        <w:trPr>
          <w:trHeight w:val="640"/>
          <w:jc w:val="center"/>
        </w:trPr>
        <w:tc>
          <w:tcPr>
            <w:tcW w:w="81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p>
        </w:tc>
        <w:tc>
          <w:tcPr>
            <w:tcW w:w="1524"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5A4A46" w:rsidRDefault="005A4A46"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投标保证金（元）</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5A4A46" w:rsidRPr="004620AC" w:rsidTr="005A4A46">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996" w:type="dxa"/>
            <w:vAlign w:val="bottom"/>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重庆市永川玉屏路85号</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29</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C04C24">
            <w:pPr>
              <w:widowControl/>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20880</w:t>
            </w:r>
          </w:p>
        </w:tc>
        <w:tc>
          <w:tcPr>
            <w:tcW w:w="1338" w:type="dxa"/>
            <w:vAlign w:val="center"/>
          </w:tcPr>
          <w:p w:rsidR="005A4A46" w:rsidRPr="001C6BC4" w:rsidRDefault="005A4A46" w:rsidP="005A4A46">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2000</w:t>
            </w:r>
          </w:p>
        </w:tc>
        <w:tc>
          <w:tcPr>
            <w:tcW w:w="1338" w:type="dxa"/>
            <w:vMerge w:val="restart"/>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5A4A46">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w:t>
            </w:r>
          </w:p>
        </w:tc>
        <w:tc>
          <w:tcPr>
            <w:tcW w:w="1996" w:type="dxa"/>
            <w:vAlign w:val="bottom"/>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重庆市永川玉屏路87号</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49</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C04C24">
            <w:pPr>
              <w:widowControl/>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35280</w:t>
            </w:r>
          </w:p>
        </w:tc>
        <w:tc>
          <w:tcPr>
            <w:tcW w:w="1338" w:type="dxa"/>
            <w:vAlign w:val="center"/>
          </w:tcPr>
          <w:p w:rsidR="005A4A46" w:rsidRDefault="005A4A46" w:rsidP="005A4A46">
            <w:pPr>
              <w:jc w:val="center"/>
            </w:pPr>
            <w:r w:rsidRPr="0070039C">
              <w:rPr>
                <w:rFonts w:asciiTheme="minorEastAsia" w:eastAsiaTheme="minorEastAsia" w:hAnsiTheme="minorEastAsia" w:cs="宋体" w:hint="eastAsia"/>
                <w:sz w:val="21"/>
                <w:szCs w:val="21"/>
              </w:rPr>
              <w:t>2000</w:t>
            </w:r>
          </w:p>
        </w:tc>
        <w:tc>
          <w:tcPr>
            <w:tcW w:w="1338" w:type="dxa"/>
            <w:vMerge/>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5A4A46">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3</w:t>
            </w:r>
          </w:p>
        </w:tc>
        <w:tc>
          <w:tcPr>
            <w:tcW w:w="1996" w:type="dxa"/>
            <w:vAlign w:val="bottom"/>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重庆市永川玉屏路89号</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42</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C04C24">
            <w:pPr>
              <w:widowControl/>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30240</w:t>
            </w:r>
          </w:p>
        </w:tc>
        <w:tc>
          <w:tcPr>
            <w:tcW w:w="1338" w:type="dxa"/>
            <w:vAlign w:val="center"/>
          </w:tcPr>
          <w:p w:rsidR="005A4A46" w:rsidRDefault="005A4A46" w:rsidP="005A4A46">
            <w:pPr>
              <w:jc w:val="center"/>
            </w:pPr>
            <w:r w:rsidRPr="0070039C">
              <w:rPr>
                <w:rFonts w:asciiTheme="minorEastAsia" w:eastAsiaTheme="minorEastAsia" w:hAnsiTheme="minorEastAsia" w:cs="宋体" w:hint="eastAsia"/>
                <w:sz w:val="21"/>
                <w:szCs w:val="21"/>
              </w:rPr>
              <w:t>2000</w:t>
            </w:r>
          </w:p>
        </w:tc>
        <w:tc>
          <w:tcPr>
            <w:tcW w:w="1338" w:type="dxa"/>
            <w:vMerge/>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5A4A46">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w:t>
            </w:r>
          </w:p>
        </w:tc>
        <w:tc>
          <w:tcPr>
            <w:tcW w:w="1996" w:type="dxa"/>
            <w:vAlign w:val="bottom"/>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重庆市永川玉屏路91号</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38</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C04C24">
            <w:pPr>
              <w:widowControl/>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27360</w:t>
            </w:r>
          </w:p>
        </w:tc>
        <w:tc>
          <w:tcPr>
            <w:tcW w:w="1338" w:type="dxa"/>
            <w:vAlign w:val="center"/>
          </w:tcPr>
          <w:p w:rsidR="005A4A46" w:rsidRDefault="005A4A46" w:rsidP="005A4A46">
            <w:pPr>
              <w:jc w:val="center"/>
            </w:pPr>
            <w:r w:rsidRPr="0070039C">
              <w:rPr>
                <w:rFonts w:asciiTheme="minorEastAsia" w:eastAsiaTheme="minorEastAsia" w:hAnsiTheme="minorEastAsia" w:cs="宋体" w:hint="eastAsia"/>
                <w:sz w:val="21"/>
                <w:szCs w:val="21"/>
              </w:rPr>
              <w:t>2000</w:t>
            </w:r>
          </w:p>
        </w:tc>
        <w:tc>
          <w:tcPr>
            <w:tcW w:w="1338" w:type="dxa"/>
            <w:vMerge/>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5A4A46">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5</w:t>
            </w:r>
          </w:p>
        </w:tc>
        <w:tc>
          <w:tcPr>
            <w:tcW w:w="1996" w:type="dxa"/>
            <w:vAlign w:val="bottom"/>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重庆市永川玉屏路93号</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29</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C04C24">
            <w:pPr>
              <w:widowControl/>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20880</w:t>
            </w:r>
          </w:p>
        </w:tc>
        <w:tc>
          <w:tcPr>
            <w:tcW w:w="1338" w:type="dxa"/>
            <w:vAlign w:val="center"/>
          </w:tcPr>
          <w:p w:rsidR="005A4A46" w:rsidRDefault="005A4A46" w:rsidP="005A4A46">
            <w:pPr>
              <w:jc w:val="center"/>
            </w:pPr>
            <w:r w:rsidRPr="0070039C">
              <w:rPr>
                <w:rFonts w:asciiTheme="minorEastAsia" w:eastAsiaTheme="minorEastAsia" w:hAnsiTheme="minorEastAsia" w:cs="宋体" w:hint="eastAsia"/>
                <w:sz w:val="21"/>
                <w:szCs w:val="21"/>
              </w:rPr>
              <w:t>2000</w:t>
            </w:r>
          </w:p>
        </w:tc>
        <w:tc>
          <w:tcPr>
            <w:tcW w:w="1338" w:type="dxa"/>
            <w:vMerge/>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5A4A46">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6</w:t>
            </w:r>
          </w:p>
        </w:tc>
        <w:tc>
          <w:tcPr>
            <w:tcW w:w="1996" w:type="dxa"/>
            <w:vAlign w:val="bottom"/>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hint="eastAsia"/>
                <w:sz w:val="21"/>
                <w:szCs w:val="21"/>
              </w:rPr>
              <w:t>重庆市永川玉屏路95号</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45</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C04C24">
            <w:pPr>
              <w:widowControl/>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32400</w:t>
            </w:r>
          </w:p>
        </w:tc>
        <w:tc>
          <w:tcPr>
            <w:tcW w:w="1338" w:type="dxa"/>
            <w:vAlign w:val="center"/>
          </w:tcPr>
          <w:p w:rsidR="005A4A46" w:rsidRDefault="005A4A46" w:rsidP="005A4A46">
            <w:pPr>
              <w:jc w:val="center"/>
            </w:pPr>
            <w:r w:rsidRPr="0070039C">
              <w:rPr>
                <w:rFonts w:asciiTheme="minorEastAsia" w:eastAsiaTheme="minorEastAsia" w:hAnsiTheme="minorEastAsia" w:cs="宋体" w:hint="eastAsia"/>
                <w:sz w:val="21"/>
                <w:szCs w:val="21"/>
              </w:rPr>
              <w:t>2000</w:t>
            </w:r>
          </w:p>
        </w:tc>
        <w:tc>
          <w:tcPr>
            <w:tcW w:w="1338" w:type="dxa"/>
            <w:vMerge/>
            <w:vAlign w:val="center"/>
          </w:tcPr>
          <w:p w:rsidR="005A4A46" w:rsidRPr="001C6BC4" w:rsidRDefault="005A4A46" w:rsidP="00765C44">
            <w:pPr>
              <w:snapToGrid w:val="0"/>
              <w:jc w:val="center"/>
              <w:rPr>
                <w:rFonts w:asciiTheme="minorEastAsia" w:eastAsiaTheme="minorEastAsia" w:hAnsiTheme="minorEastAsia" w:cs="宋体"/>
                <w:sz w:val="21"/>
                <w:szCs w:val="21"/>
              </w:rPr>
            </w:pPr>
          </w:p>
        </w:tc>
      </w:tr>
      <w:tr w:rsidR="005A4A46" w:rsidRPr="004620AC" w:rsidTr="005A4A46">
        <w:trPr>
          <w:trHeight w:val="717"/>
          <w:jc w:val="center"/>
        </w:trPr>
        <w:tc>
          <w:tcPr>
            <w:tcW w:w="81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7</w:t>
            </w:r>
          </w:p>
        </w:tc>
        <w:tc>
          <w:tcPr>
            <w:tcW w:w="1996" w:type="dxa"/>
            <w:vAlign w:val="center"/>
          </w:tcPr>
          <w:p w:rsidR="005A4A46" w:rsidRPr="00726926" w:rsidRDefault="005A4A46" w:rsidP="00726926">
            <w:pPr>
              <w:snapToGrid w:val="0"/>
              <w:jc w:val="center"/>
              <w:rPr>
                <w:rFonts w:asciiTheme="minorEastAsia" w:eastAsiaTheme="minorEastAsia" w:hAnsiTheme="minorEastAsia" w:cs="宋体"/>
                <w:sz w:val="21"/>
                <w:szCs w:val="21"/>
              </w:rPr>
            </w:pPr>
            <w:r w:rsidRPr="00726926">
              <w:rPr>
                <w:rFonts w:asciiTheme="minorEastAsia" w:eastAsiaTheme="minorEastAsia" w:hAnsiTheme="minorEastAsia" w:cs="宋体"/>
                <w:sz w:val="21"/>
                <w:szCs w:val="21"/>
              </w:rPr>
              <w:t>知善楼楼梯间</w:t>
            </w:r>
            <w:r w:rsidRPr="00726926">
              <w:rPr>
                <w:rFonts w:asciiTheme="minorEastAsia" w:eastAsiaTheme="minorEastAsia" w:hAnsiTheme="minorEastAsia" w:cs="宋体" w:hint="eastAsia"/>
                <w:sz w:val="21"/>
                <w:szCs w:val="21"/>
              </w:rPr>
              <w:t>(</w:t>
            </w:r>
            <w:r w:rsidRPr="00726926">
              <w:rPr>
                <w:rFonts w:asciiTheme="minorEastAsia" w:eastAsiaTheme="minorEastAsia" w:hAnsiTheme="minorEastAsia" w:cs="宋体"/>
                <w:sz w:val="21"/>
                <w:szCs w:val="21"/>
              </w:rPr>
              <w:t>学生</w:t>
            </w:r>
            <w:r>
              <w:rPr>
                <w:rFonts w:asciiTheme="minorEastAsia" w:eastAsiaTheme="minorEastAsia" w:hAnsiTheme="minorEastAsia" w:cs="宋体"/>
                <w:sz w:val="21"/>
                <w:szCs w:val="21"/>
              </w:rPr>
              <w:t>事务中心</w:t>
            </w:r>
            <w:r w:rsidRPr="00726926">
              <w:rPr>
                <w:rFonts w:asciiTheme="minorEastAsia" w:eastAsiaTheme="minorEastAsia" w:hAnsiTheme="minorEastAsia" w:cs="宋体"/>
                <w:sz w:val="21"/>
                <w:szCs w:val="21"/>
              </w:rPr>
              <w:t>处</w:t>
            </w:r>
            <w:r w:rsidRPr="00726926">
              <w:rPr>
                <w:rFonts w:asciiTheme="minorEastAsia" w:eastAsiaTheme="minorEastAsia" w:hAnsiTheme="minorEastAsia" w:cs="宋体" w:hint="eastAsia"/>
                <w:sz w:val="21"/>
                <w:szCs w:val="21"/>
              </w:rPr>
              <w:t>旁)</w:t>
            </w:r>
          </w:p>
        </w:tc>
        <w:tc>
          <w:tcPr>
            <w:tcW w:w="1236" w:type="dxa"/>
            <w:vAlign w:val="center"/>
          </w:tcPr>
          <w:p w:rsidR="005A4A46" w:rsidRPr="00891F55" w:rsidRDefault="005A4A46" w:rsidP="00C04C24">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23.4</w:t>
            </w:r>
          </w:p>
        </w:tc>
        <w:tc>
          <w:tcPr>
            <w:tcW w:w="1524" w:type="dxa"/>
            <w:vAlign w:val="center"/>
          </w:tcPr>
          <w:p w:rsidR="005A4A46" w:rsidRPr="00481A4C" w:rsidRDefault="005A4A46" w:rsidP="00481A4C">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至2024.5.31</w:t>
            </w:r>
          </w:p>
        </w:tc>
        <w:tc>
          <w:tcPr>
            <w:tcW w:w="1453" w:type="dxa"/>
            <w:vAlign w:val="center"/>
          </w:tcPr>
          <w:p w:rsidR="005A4A46" w:rsidRPr="00481A4C" w:rsidRDefault="005A4A46" w:rsidP="00C04C24">
            <w:pPr>
              <w:widowControl/>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43500</w:t>
            </w:r>
          </w:p>
        </w:tc>
        <w:tc>
          <w:tcPr>
            <w:tcW w:w="1338" w:type="dxa"/>
            <w:vAlign w:val="center"/>
          </w:tcPr>
          <w:p w:rsidR="005A4A46" w:rsidRDefault="005A4A46" w:rsidP="005A4A46">
            <w:pPr>
              <w:jc w:val="center"/>
            </w:pPr>
            <w:r w:rsidRPr="0070039C">
              <w:rPr>
                <w:rFonts w:asciiTheme="minorEastAsia" w:eastAsiaTheme="minorEastAsia" w:hAnsiTheme="minorEastAsia" w:cs="宋体" w:hint="eastAsia"/>
                <w:sz w:val="21"/>
                <w:szCs w:val="21"/>
              </w:rPr>
              <w:t>2000</w:t>
            </w:r>
          </w:p>
        </w:tc>
        <w:tc>
          <w:tcPr>
            <w:tcW w:w="1338" w:type="dxa"/>
            <w:vAlign w:val="center"/>
          </w:tcPr>
          <w:p w:rsidR="005A4A46" w:rsidRPr="001C6BC4" w:rsidRDefault="005A4A46" w:rsidP="00765C44">
            <w:pPr>
              <w:snapToGrid w:val="0"/>
              <w:jc w:val="center"/>
              <w:rPr>
                <w:rFonts w:asciiTheme="minorEastAsia" w:eastAsiaTheme="minorEastAsia" w:hAnsiTheme="minorEastAsia" w:cs="宋体"/>
                <w:sz w:val="21"/>
                <w:szCs w:val="21"/>
              </w:rPr>
            </w:pPr>
            <w:r>
              <w:rPr>
                <w:rFonts w:asciiTheme="minorEastAsia" w:eastAsiaTheme="minorEastAsia" w:hAnsiTheme="minorEastAsia" w:cs="宋体"/>
                <w:sz w:val="21"/>
                <w:szCs w:val="21"/>
              </w:rPr>
              <w:t>经营项目需经学校许可</w:t>
            </w:r>
          </w:p>
        </w:tc>
      </w:tr>
    </w:tbl>
    <w:p w:rsidR="005E0719" w:rsidRPr="004620AC" w:rsidRDefault="009566B7" w:rsidP="005E0719">
      <w:pPr>
        <w:pStyle w:val="3"/>
        <w:spacing w:before="0" w:after="0" w:line="380" w:lineRule="exact"/>
        <w:rPr>
          <w:rFonts w:asciiTheme="minorEastAsia" w:eastAsiaTheme="minorEastAsia" w:hAnsiTheme="minorEastAsia"/>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二</w:t>
      </w:r>
      <w:r w:rsidR="005E0719" w:rsidRPr="00993B20">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5E0719" w:rsidRPr="00993B20">
        <w:rPr>
          <w:rFonts w:asciiTheme="minorEastAsia" w:eastAsiaTheme="minorEastAsia" w:hAnsiTheme="minorEastAsia" w:cs="宋体" w:hint="eastAsia"/>
          <w:sz w:val="24"/>
          <w:szCs w:val="24"/>
        </w:rPr>
        <w:t>资质</w:t>
      </w:r>
      <w:bookmarkEnd w:id="8"/>
      <w:bookmarkEnd w:id="9"/>
      <w:bookmarkEnd w:id="10"/>
    </w:p>
    <w:p w:rsidR="004021AF" w:rsidRDefault="00B239F3"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183FF2">
        <w:rPr>
          <w:rFonts w:asciiTheme="minorEastAsia" w:eastAsiaTheme="minorEastAsia" w:hAnsiTheme="minorEastAsia" w:hint="eastAsia"/>
          <w:sz w:val="24"/>
          <w:szCs w:val="24"/>
        </w:rPr>
        <w:t>人</w:t>
      </w:r>
      <w:r w:rsidR="005E0719" w:rsidRPr="00993B20">
        <w:rPr>
          <w:rFonts w:asciiTheme="minorEastAsia" w:eastAsiaTheme="minorEastAsia" w:hAnsiTheme="minorEastAsia" w:hint="eastAsia"/>
          <w:sz w:val="24"/>
          <w:szCs w:val="24"/>
        </w:rPr>
        <w:t>是指</w:t>
      </w:r>
      <w:r w:rsidR="00E27A11">
        <w:rPr>
          <w:rFonts w:asciiTheme="minorEastAsia" w:eastAsiaTheme="minorEastAsia" w:hAnsiTheme="minorEastAsia" w:hint="eastAsia"/>
          <w:sz w:val="24"/>
          <w:szCs w:val="24"/>
        </w:rPr>
        <w:t>参与项目招租个体户、</w:t>
      </w:r>
      <w:r w:rsidR="005E0719" w:rsidRPr="00993B20">
        <w:rPr>
          <w:rFonts w:asciiTheme="minorEastAsia" w:eastAsiaTheme="minorEastAsia" w:hAnsiTheme="minorEastAsia" w:hint="eastAsia"/>
          <w:sz w:val="24"/>
          <w:szCs w:val="24"/>
        </w:rPr>
        <w:t>法人</w:t>
      </w:r>
      <w:r w:rsidR="00E27A11">
        <w:rPr>
          <w:rFonts w:asciiTheme="minorEastAsia" w:eastAsiaTheme="minorEastAsia" w:hAnsiTheme="minorEastAsia" w:hint="eastAsia"/>
          <w:sz w:val="24"/>
          <w:szCs w:val="24"/>
        </w:rPr>
        <w:t>或</w:t>
      </w:r>
      <w:r w:rsidR="008813E9">
        <w:rPr>
          <w:rFonts w:asciiTheme="minorEastAsia" w:eastAsiaTheme="minorEastAsia" w:hAnsiTheme="minorEastAsia" w:hint="eastAsia"/>
          <w:sz w:val="24"/>
          <w:szCs w:val="24"/>
        </w:rPr>
        <w:t>自然人</w:t>
      </w:r>
      <w:r w:rsidR="005E0719"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sidR="00B239F3">
        <w:rPr>
          <w:rFonts w:asciiTheme="minorEastAsia" w:eastAsiaTheme="minorEastAsia" w:hAnsiTheme="minorEastAsia" w:hint="eastAsia"/>
          <w:sz w:val="24"/>
          <w:szCs w:val="24"/>
        </w:rPr>
        <w:t>投</w:t>
      </w:r>
      <w:r w:rsidR="00517D5F">
        <w:rPr>
          <w:rFonts w:asciiTheme="minorEastAsia" w:eastAsiaTheme="minorEastAsia" w:hAnsiTheme="minorEastAsia" w:hint="eastAsia"/>
          <w:sz w:val="24"/>
          <w:szCs w:val="24"/>
        </w:rPr>
        <w:t>标</w:t>
      </w:r>
      <w:r w:rsidR="00CC6E6D">
        <w:rPr>
          <w:rFonts w:asciiTheme="minorEastAsia" w:eastAsiaTheme="minorEastAsia" w:hAnsiTheme="minorEastAsia" w:hint="eastAsia"/>
          <w:sz w:val="24"/>
          <w:szCs w:val="24"/>
        </w:rPr>
        <w:t>人</w:t>
      </w:r>
      <w:r w:rsidRPr="00993B20">
        <w:rPr>
          <w:rFonts w:asciiTheme="minorEastAsia" w:eastAsiaTheme="minorEastAsia" w:hAnsiTheme="minorEastAsia" w:hint="eastAsia"/>
          <w:sz w:val="24"/>
          <w:szCs w:val="24"/>
        </w:rPr>
        <w:t>应符合下列条件：</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（一）一般资格条件</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1、具有独立承担民事责任的能力；</w:t>
      </w:r>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sz w:val="24"/>
          <w:szCs w:val="24"/>
        </w:rPr>
        <w:t>2、具有良好的信誉；</w:t>
      </w:r>
    </w:p>
    <w:p w:rsidR="005E0719" w:rsidRDefault="008813E9" w:rsidP="005E0719">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、法律、行政法规规定的其他条件。</w:t>
      </w:r>
    </w:p>
    <w:p w:rsidR="00E7391E" w:rsidRPr="00C63990" w:rsidRDefault="00E7391E" w:rsidP="00F24827">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005E0719" w:rsidRPr="00993B20">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005E0719" w:rsidRPr="00993B20">
        <w:rPr>
          <w:rFonts w:asciiTheme="minorEastAsia" w:eastAsiaTheme="minorEastAsia" w:hAnsiTheme="minorEastAsia" w:cs="宋体" w:hint="eastAsia"/>
          <w:sz w:val="24"/>
          <w:szCs w:val="24"/>
        </w:rPr>
        <w:t>有关说明</w:t>
      </w:r>
      <w:bookmarkEnd w:id="11"/>
      <w:bookmarkEnd w:id="13"/>
      <w:bookmarkEnd w:id="14"/>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CC6E6D">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，请于本公告发布之日起至提交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004007A8"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hint="eastAsia"/>
          <w:sz w:val="24"/>
          <w:szCs w:val="24"/>
        </w:rPr>
        <w:t>（</w:t>
      </w:r>
      <w:r w:rsidR="00183FF2"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sz w:val="24"/>
          <w:szCs w:val="24"/>
        </w:rPr>
        <w:t>）</w:t>
      </w:r>
      <w:r w:rsidR="00183FF2"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sidR="00517D5F">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sidR="00517D5F">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sidR="00C44AD0">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sidR="00D93A03">
        <w:rPr>
          <w:rFonts w:asciiTheme="minorEastAsia" w:eastAsiaTheme="minorEastAsia" w:hAnsiTheme="minorEastAsia" w:cs="宋体" w:hint="eastAsia"/>
          <w:sz w:val="24"/>
          <w:szCs w:val="24"/>
        </w:rPr>
        <w:t>/包</w:t>
      </w:r>
      <w:r w:rsidR="00C44AD0">
        <w:rPr>
          <w:rFonts w:asciiTheme="minorEastAsia" w:eastAsiaTheme="minorEastAsia" w:hAnsiTheme="minorEastAsia" w:cs="宋体" w:hint="eastAsia"/>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w:t>
      </w:r>
      <w:r w:rsidR="00E66669" w:rsidRPr="004620AC">
        <w:rPr>
          <w:rFonts w:asciiTheme="minorEastAsia" w:eastAsiaTheme="minorEastAsia" w:hAnsiTheme="minorEastAsia" w:cs="宋体"/>
          <w:sz w:val="24"/>
          <w:szCs w:val="24"/>
        </w:rPr>
        <w:t>按时报名签到</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E66669" w:rsidRPr="004620AC">
        <w:rPr>
          <w:rFonts w:asciiTheme="minorEastAsia" w:eastAsiaTheme="minorEastAsia" w:hAnsiTheme="minorEastAsia" w:cs="宋体"/>
          <w:sz w:val="24"/>
          <w:szCs w:val="24"/>
        </w:rPr>
        <w:t>按时递交了</w:t>
      </w:r>
      <w:r w:rsidR="00517D5F">
        <w:rPr>
          <w:rFonts w:asciiTheme="minorEastAsia" w:eastAsiaTheme="minorEastAsia" w:hAnsiTheme="minorEastAsia" w:cs="宋体" w:hint="eastAsia"/>
          <w:sz w:val="24"/>
          <w:szCs w:val="24"/>
        </w:rPr>
        <w:t>投标</w:t>
      </w:r>
      <w:r w:rsidR="00E66669" w:rsidRPr="004620AC">
        <w:rPr>
          <w:rFonts w:asciiTheme="minorEastAsia" w:eastAsiaTheme="minorEastAsia" w:hAnsiTheme="minorEastAsia" w:cs="宋体"/>
          <w:sz w:val="24"/>
          <w:szCs w:val="24"/>
        </w:rPr>
        <w:t>文件</w:t>
      </w:r>
      <w:r w:rsidRPr="004620AC">
        <w:rPr>
          <w:rFonts w:asciiTheme="minorEastAsia" w:eastAsiaTheme="minorEastAsia" w:hAnsiTheme="minorEastAsia" w:cs="宋体"/>
          <w:sz w:val="24"/>
          <w:szCs w:val="24"/>
        </w:rPr>
        <w:t>。</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sidR="00517D5F">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sidR="009D0AA5">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D0AA5">
        <w:rPr>
          <w:rFonts w:asciiTheme="minorEastAsia" w:eastAsiaTheme="minorEastAsia" w:hAnsiTheme="minorEastAsia" w:cs="宋体" w:hint="eastAsia"/>
          <w:sz w:val="24"/>
          <w:szCs w:val="24"/>
        </w:rPr>
        <w:t>室</w:t>
      </w:r>
    </w:p>
    <w:p w:rsidR="005E0719" w:rsidRPr="00703361" w:rsidRDefault="005E0719" w:rsidP="00A00486">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lastRenderedPageBreak/>
        <w:t>（六）</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递交开始时间：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B34C8C">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446972">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月</w:t>
      </w:r>
      <w:r w:rsidR="00446972">
        <w:rPr>
          <w:rFonts w:asciiTheme="minorEastAsia" w:eastAsiaTheme="minorEastAsia" w:hAnsiTheme="minorEastAsia" w:cs="宋体" w:hint="eastAsia"/>
          <w:b/>
          <w:bCs/>
          <w:sz w:val="24"/>
          <w:szCs w:val="24"/>
          <w:highlight w:val="yellow"/>
        </w:rPr>
        <w:t>22</w:t>
      </w:r>
      <w:r w:rsidRPr="00703361">
        <w:rPr>
          <w:rFonts w:asciiTheme="minorEastAsia" w:eastAsiaTheme="minorEastAsia" w:hAnsiTheme="minorEastAsia" w:cs="宋体" w:hint="eastAsia"/>
          <w:b/>
          <w:bCs/>
          <w:sz w:val="24"/>
          <w:szCs w:val="24"/>
          <w:highlight w:val="yellow"/>
        </w:rPr>
        <w:t>日北京时间</w:t>
      </w:r>
      <w:r w:rsidR="00446972">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sidR="00A272F7">
        <w:rPr>
          <w:rFonts w:asciiTheme="minorEastAsia" w:eastAsiaTheme="minorEastAsia" w:hAnsiTheme="minorEastAsia" w:cs="宋体" w:hint="eastAsia"/>
          <w:b/>
          <w:bCs/>
          <w:sz w:val="24"/>
          <w:szCs w:val="24"/>
          <w:highlight w:val="yellow"/>
        </w:rPr>
        <w:t>0</w:t>
      </w:r>
      <w:r w:rsidR="00703361" w:rsidRPr="00703361">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分</w:t>
      </w:r>
    </w:p>
    <w:p w:rsidR="005E0719" w:rsidRPr="00703361" w:rsidRDefault="005E0719" w:rsidP="00A00486">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w:t>
      </w:r>
      <w:r w:rsidR="00517D5F" w:rsidRPr="00703361">
        <w:rPr>
          <w:rFonts w:asciiTheme="minorEastAsia" w:eastAsiaTheme="minorEastAsia" w:hAnsiTheme="minorEastAsia" w:cs="宋体" w:hint="eastAsia"/>
          <w:b/>
          <w:bCs/>
          <w:sz w:val="24"/>
          <w:szCs w:val="24"/>
          <w:highlight w:val="yellow"/>
        </w:rPr>
        <w:t>投标文件</w:t>
      </w:r>
      <w:r w:rsidRPr="00703361">
        <w:rPr>
          <w:rFonts w:asciiTheme="minorEastAsia" w:eastAsiaTheme="minorEastAsia" w:hAnsiTheme="minorEastAsia" w:cs="宋体" w:hint="eastAsia"/>
          <w:b/>
          <w:bCs/>
          <w:sz w:val="24"/>
          <w:szCs w:val="24"/>
          <w:highlight w:val="yellow"/>
        </w:rPr>
        <w:t>递交截止时间：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B34C8C">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446972">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月</w:t>
      </w:r>
      <w:r w:rsidR="00446972">
        <w:rPr>
          <w:rFonts w:asciiTheme="minorEastAsia" w:eastAsiaTheme="minorEastAsia" w:hAnsiTheme="minorEastAsia" w:cs="宋体" w:hint="eastAsia"/>
          <w:b/>
          <w:bCs/>
          <w:sz w:val="24"/>
          <w:szCs w:val="24"/>
          <w:highlight w:val="yellow"/>
        </w:rPr>
        <w:t>22</w:t>
      </w:r>
      <w:r w:rsidRPr="00703361">
        <w:rPr>
          <w:rFonts w:asciiTheme="minorEastAsia" w:eastAsiaTheme="minorEastAsia" w:hAnsiTheme="minorEastAsia" w:cs="宋体" w:hint="eastAsia"/>
          <w:b/>
          <w:bCs/>
          <w:sz w:val="24"/>
          <w:szCs w:val="24"/>
          <w:highlight w:val="yellow"/>
        </w:rPr>
        <w:t>日北京时间</w:t>
      </w:r>
      <w:r w:rsidR="00447959">
        <w:rPr>
          <w:rFonts w:asciiTheme="minorEastAsia" w:eastAsiaTheme="minorEastAsia" w:hAnsiTheme="minorEastAsia" w:cs="宋体" w:hint="eastAsia"/>
          <w:b/>
          <w:bCs/>
          <w:sz w:val="24"/>
          <w:szCs w:val="24"/>
          <w:highlight w:val="yellow"/>
        </w:rPr>
        <w:t>1</w:t>
      </w:r>
      <w:r w:rsidR="00446972">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时</w:t>
      </w:r>
      <w:r w:rsidR="008C6810" w:rsidRPr="00703361">
        <w:rPr>
          <w:rFonts w:asciiTheme="minorEastAsia" w:eastAsiaTheme="minorEastAsia" w:hAnsiTheme="minorEastAsia" w:cs="宋体" w:hint="eastAsia"/>
          <w:b/>
          <w:bCs/>
          <w:sz w:val="24"/>
          <w:szCs w:val="24"/>
          <w:highlight w:val="yellow"/>
        </w:rPr>
        <w:t>00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w:t>
      </w:r>
      <w:r w:rsidR="00B239F3" w:rsidRPr="00703361">
        <w:rPr>
          <w:rFonts w:asciiTheme="minorEastAsia" w:eastAsiaTheme="minorEastAsia" w:hAnsiTheme="minorEastAsia" w:cs="宋体" w:hint="eastAsia"/>
          <w:b/>
          <w:sz w:val="24"/>
          <w:szCs w:val="24"/>
          <w:highlight w:val="yellow"/>
        </w:rPr>
        <w:t>开标</w:t>
      </w:r>
      <w:r w:rsidRPr="00703361">
        <w:rPr>
          <w:rFonts w:asciiTheme="minorEastAsia" w:eastAsiaTheme="minorEastAsia" w:hAnsiTheme="minorEastAsia" w:cs="宋体" w:hint="eastAsia"/>
          <w:b/>
          <w:sz w:val="24"/>
          <w:szCs w:val="24"/>
          <w:highlight w:val="yellow"/>
        </w:rPr>
        <w:t>时间：</w:t>
      </w:r>
      <w:r w:rsidRPr="00703361">
        <w:rPr>
          <w:rFonts w:asciiTheme="minorEastAsia" w:eastAsiaTheme="minorEastAsia" w:hAnsiTheme="minorEastAsia" w:cs="宋体"/>
          <w:b/>
          <w:bCs/>
          <w:sz w:val="24"/>
          <w:szCs w:val="24"/>
          <w:highlight w:val="yellow"/>
        </w:rPr>
        <w:t>20</w:t>
      </w:r>
      <w:r w:rsidR="003E69F3" w:rsidRPr="00703361">
        <w:rPr>
          <w:rFonts w:asciiTheme="minorEastAsia" w:eastAsiaTheme="minorEastAsia" w:hAnsiTheme="minorEastAsia" w:cs="宋体" w:hint="eastAsia"/>
          <w:b/>
          <w:bCs/>
          <w:sz w:val="24"/>
          <w:szCs w:val="24"/>
          <w:highlight w:val="yellow"/>
        </w:rPr>
        <w:t>2</w:t>
      </w:r>
      <w:r w:rsidR="004B0D97">
        <w:rPr>
          <w:rFonts w:asciiTheme="minorEastAsia" w:eastAsiaTheme="minorEastAsia" w:hAnsiTheme="minorEastAsia" w:cs="宋体" w:hint="eastAsia"/>
          <w:b/>
          <w:bCs/>
          <w:sz w:val="24"/>
          <w:szCs w:val="24"/>
          <w:highlight w:val="yellow"/>
        </w:rPr>
        <w:t>1</w:t>
      </w:r>
      <w:r w:rsidRPr="00703361">
        <w:rPr>
          <w:rFonts w:asciiTheme="minorEastAsia" w:eastAsiaTheme="minorEastAsia" w:hAnsiTheme="minorEastAsia" w:cs="宋体"/>
          <w:b/>
          <w:bCs/>
          <w:sz w:val="24"/>
          <w:szCs w:val="24"/>
          <w:highlight w:val="yellow"/>
        </w:rPr>
        <w:t>年</w:t>
      </w:r>
      <w:r w:rsidR="00446972">
        <w:rPr>
          <w:rFonts w:asciiTheme="minorEastAsia" w:eastAsiaTheme="minorEastAsia" w:hAnsiTheme="minorEastAsia" w:cs="宋体" w:hint="eastAsia"/>
          <w:b/>
          <w:bCs/>
          <w:sz w:val="24"/>
          <w:szCs w:val="24"/>
          <w:highlight w:val="yellow"/>
        </w:rPr>
        <w:t>4</w:t>
      </w:r>
      <w:r w:rsidRPr="00703361">
        <w:rPr>
          <w:rFonts w:asciiTheme="minorEastAsia" w:eastAsiaTheme="minorEastAsia" w:hAnsiTheme="minorEastAsia" w:cs="宋体" w:hint="eastAsia"/>
          <w:b/>
          <w:bCs/>
          <w:sz w:val="24"/>
          <w:szCs w:val="24"/>
          <w:highlight w:val="yellow"/>
        </w:rPr>
        <w:t>月</w:t>
      </w:r>
      <w:r w:rsidR="00446972">
        <w:rPr>
          <w:rFonts w:asciiTheme="minorEastAsia" w:eastAsiaTheme="minorEastAsia" w:hAnsiTheme="minorEastAsia" w:cs="宋体" w:hint="eastAsia"/>
          <w:b/>
          <w:bCs/>
          <w:sz w:val="24"/>
          <w:szCs w:val="24"/>
          <w:highlight w:val="yellow"/>
        </w:rPr>
        <w:t>22</w:t>
      </w:r>
      <w:r w:rsidR="008C799E" w:rsidRPr="00703361">
        <w:rPr>
          <w:rFonts w:asciiTheme="minorEastAsia" w:eastAsiaTheme="minorEastAsia" w:hAnsiTheme="minorEastAsia" w:cs="宋体" w:hint="eastAsia"/>
          <w:b/>
          <w:bCs/>
          <w:sz w:val="24"/>
          <w:szCs w:val="24"/>
          <w:highlight w:val="yellow"/>
        </w:rPr>
        <w:t>日</w:t>
      </w:r>
      <w:r w:rsidRPr="00703361">
        <w:rPr>
          <w:rFonts w:asciiTheme="minorEastAsia" w:eastAsiaTheme="minorEastAsia" w:hAnsiTheme="minorEastAsia" w:cs="宋体" w:hint="eastAsia"/>
          <w:b/>
          <w:bCs/>
          <w:sz w:val="24"/>
          <w:szCs w:val="24"/>
          <w:highlight w:val="yellow"/>
        </w:rPr>
        <w:t>北京时间</w:t>
      </w:r>
      <w:r w:rsidR="00447959">
        <w:rPr>
          <w:rFonts w:asciiTheme="minorEastAsia" w:eastAsiaTheme="minorEastAsia" w:hAnsiTheme="minorEastAsia" w:cs="宋体" w:hint="eastAsia"/>
          <w:b/>
          <w:bCs/>
          <w:sz w:val="24"/>
          <w:szCs w:val="24"/>
          <w:highlight w:val="yellow"/>
        </w:rPr>
        <w:t>1</w:t>
      </w:r>
      <w:r w:rsidR="00446972">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时</w:t>
      </w:r>
      <w:r w:rsidR="008C6810" w:rsidRPr="00703361">
        <w:rPr>
          <w:rFonts w:asciiTheme="minorEastAsia" w:eastAsiaTheme="minorEastAsia" w:hAnsiTheme="minorEastAsia" w:cs="宋体" w:hint="eastAsia"/>
          <w:b/>
          <w:bCs/>
          <w:sz w:val="24"/>
          <w:szCs w:val="24"/>
          <w:highlight w:val="yellow"/>
        </w:rPr>
        <w:t>00</w:t>
      </w:r>
      <w:r w:rsidRPr="00703361">
        <w:rPr>
          <w:rFonts w:asciiTheme="minorEastAsia" w:eastAsiaTheme="minorEastAsia" w:hAnsiTheme="minorEastAsia" w:cs="宋体" w:hint="eastAsia"/>
          <w:b/>
          <w:bCs/>
          <w:sz w:val="24"/>
          <w:szCs w:val="24"/>
          <w:highlight w:val="yellow"/>
        </w:rPr>
        <w:t>分</w:t>
      </w:r>
    </w:p>
    <w:p w:rsidR="005E0719" w:rsidRPr="004620AC" w:rsidRDefault="005E0719" w:rsidP="00A00486">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B239F3">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w:t>
      </w:r>
      <w:r w:rsidR="00996487" w:rsidRPr="004620AC">
        <w:rPr>
          <w:rFonts w:asciiTheme="minorEastAsia" w:eastAsiaTheme="minorEastAsia" w:hAnsiTheme="minorEastAsia" w:cs="宋体" w:hint="eastAsia"/>
          <w:sz w:val="24"/>
          <w:szCs w:val="24"/>
        </w:rPr>
        <w:t>重庆市</w:t>
      </w:r>
      <w:r w:rsidR="00996487">
        <w:rPr>
          <w:rFonts w:asciiTheme="minorEastAsia" w:eastAsiaTheme="minorEastAsia" w:hAnsiTheme="minorEastAsia" w:cs="宋体" w:hint="eastAsia"/>
          <w:sz w:val="24"/>
          <w:szCs w:val="24"/>
        </w:rPr>
        <w:t>永川区红河大道319号重庆文理学院恪勤楼</w:t>
      </w:r>
      <w:r w:rsidR="00BB49BE">
        <w:rPr>
          <w:rFonts w:asciiTheme="minorEastAsia" w:eastAsiaTheme="minorEastAsia" w:hAnsiTheme="minorEastAsia" w:cs="宋体" w:hint="eastAsia"/>
          <w:sz w:val="24"/>
          <w:szCs w:val="24"/>
        </w:rPr>
        <w:t>203</w:t>
      </w:r>
      <w:r w:rsidR="00996487">
        <w:rPr>
          <w:rFonts w:asciiTheme="minorEastAsia" w:eastAsiaTheme="minorEastAsia" w:hAnsiTheme="minorEastAsia" w:cs="宋体" w:hint="eastAsia"/>
          <w:sz w:val="24"/>
          <w:szCs w:val="24"/>
        </w:rPr>
        <w:t>室</w:t>
      </w:r>
    </w:p>
    <w:p w:rsidR="005E0719" w:rsidRDefault="005E0719" w:rsidP="00A00486">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应当在</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sidR="00996487">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sidR="00B239F3">
        <w:rPr>
          <w:rFonts w:asciiTheme="minorEastAsia" w:eastAsiaTheme="minorEastAsia" w:hAnsiTheme="minorEastAsia" w:cs="宋体" w:hint="eastAsia"/>
          <w:sz w:val="24"/>
          <w:szCs w:val="24"/>
        </w:rPr>
        <w:t>投</w:t>
      </w:r>
      <w:r w:rsidR="00517D5F">
        <w:rPr>
          <w:rFonts w:asciiTheme="minorEastAsia" w:eastAsiaTheme="minorEastAsia" w:hAnsiTheme="minorEastAsia" w:cs="宋体" w:hint="eastAsia"/>
          <w:sz w:val="24"/>
          <w:szCs w:val="24"/>
        </w:rPr>
        <w:t>标</w:t>
      </w:r>
      <w:r w:rsidR="00183FF2">
        <w:rPr>
          <w:rFonts w:asciiTheme="minorEastAsia" w:eastAsiaTheme="minorEastAsia" w:hAnsiTheme="minorEastAsia" w:cs="宋体" w:hint="eastAsia"/>
          <w:sz w:val="24"/>
          <w:szCs w:val="24"/>
        </w:rPr>
        <w:t>人</w:t>
      </w:r>
      <w:r w:rsidRPr="004620AC">
        <w:rPr>
          <w:rFonts w:asciiTheme="minorEastAsia" w:eastAsiaTheme="minorEastAsia" w:hAnsiTheme="minorEastAsia" w:cs="宋体" w:hint="eastAsia"/>
          <w:sz w:val="24"/>
          <w:szCs w:val="24"/>
        </w:rPr>
        <w:t>名称一致，否则投标文件将被拒收。</w:t>
      </w:r>
    </w:p>
    <w:p w:rsidR="006974A5" w:rsidRPr="004620AC" w:rsidRDefault="006974A5" w:rsidP="006974A5">
      <w:pPr>
        <w:pStyle w:val="3"/>
        <w:spacing w:before="0" w:after="0" w:line="380" w:lineRule="exact"/>
        <w:rPr>
          <w:rFonts w:asciiTheme="minorEastAsia" w:eastAsiaTheme="minorEastAsia" w:hAnsiTheme="minorEastAsia"/>
          <w:sz w:val="24"/>
          <w:szCs w:val="24"/>
        </w:rPr>
      </w:pPr>
      <w:bookmarkStart w:id="16" w:name="_Toc487204775"/>
      <w:bookmarkStart w:id="17" w:name="_Toc57098651"/>
      <w:r>
        <w:rPr>
          <w:rFonts w:asciiTheme="minorEastAsia" w:eastAsiaTheme="minorEastAsia" w:hAnsiTheme="minorEastAsia" w:cs="宋体" w:hint="eastAsia"/>
          <w:sz w:val="24"/>
          <w:szCs w:val="24"/>
        </w:rPr>
        <w:t>四</w:t>
      </w:r>
      <w:r w:rsidRPr="00993B20">
        <w:rPr>
          <w:rFonts w:asciiTheme="minorEastAsia" w:eastAsiaTheme="minorEastAsia" w:hAnsiTheme="minorEastAsia" w:cs="宋体" w:hint="eastAsia"/>
          <w:sz w:val="24"/>
          <w:szCs w:val="24"/>
        </w:rPr>
        <w:t>、竞标保证金</w:t>
      </w:r>
      <w:bookmarkEnd w:id="16"/>
      <w:bookmarkEnd w:id="17"/>
    </w:p>
    <w:p w:rsidR="006974A5" w:rsidRPr="004620AC" w:rsidRDefault="006974A5" w:rsidP="006974A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（一）缴纳</w:t>
      </w:r>
      <w:r>
        <w:rPr>
          <w:rFonts w:asciiTheme="minorEastAsia" w:eastAsiaTheme="minorEastAsia" w:hAnsiTheme="minorEastAsia" w:cs="宋体" w:hint="eastAsia"/>
          <w:sz w:val="24"/>
          <w:szCs w:val="24"/>
        </w:rPr>
        <w:t>投</w:t>
      </w:r>
      <w:r w:rsidRPr="004620AC">
        <w:rPr>
          <w:rFonts w:asciiTheme="minorEastAsia" w:eastAsiaTheme="minorEastAsia" w:hAnsiTheme="minorEastAsia" w:cs="宋体" w:hint="eastAsia"/>
          <w:sz w:val="24"/>
          <w:szCs w:val="24"/>
        </w:rPr>
        <w:t>标保证金方式</w:t>
      </w:r>
    </w:p>
    <w:p w:rsidR="006974A5" w:rsidRPr="004620AC" w:rsidRDefault="006974A5" w:rsidP="006974A5">
      <w:pPr>
        <w:snapToGrid w:val="0"/>
        <w:spacing w:line="380" w:lineRule="exact"/>
        <w:ind w:firstLineChars="200" w:firstLine="480"/>
        <w:rPr>
          <w:rFonts w:asciiTheme="minorEastAsia" w:eastAsiaTheme="minorEastAsia" w:hAnsiTheme="minorEastAsia"/>
          <w:b/>
          <w:bCs/>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须按本项目规定的保证金金额进行缴纳（保证金金额详见本篇，一、</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内容），由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从其基本账户将保证金汇至以下账户，</w:t>
      </w:r>
      <w:r w:rsidRPr="004620AC">
        <w:rPr>
          <w:rFonts w:asciiTheme="minorEastAsia" w:eastAsiaTheme="minorEastAsia" w:hAnsiTheme="minorEastAsia" w:cs="宋体" w:hint="eastAsia"/>
          <w:b/>
          <w:bCs/>
          <w:sz w:val="24"/>
          <w:szCs w:val="24"/>
        </w:rPr>
        <w:t>保证金的到账截止时间为</w:t>
      </w:r>
      <w:r>
        <w:rPr>
          <w:rFonts w:asciiTheme="minorEastAsia" w:eastAsiaTheme="minorEastAsia" w:hAnsiTheme="minorEastAsia" w:cs="宋体" w:hint="eastAsia"/>
          <w:b/>
          <w:bCs/>
          <w:sz w:val="24"/>
          <w:szCs w:val="24"/>
        </w:rPr>
        <w:t>开标前一</w:t>
      </w:r>
      <w:r w:rsidRPr="004620AC">
        <w:rPr>
          <w:rFonts w:asciiTheme="minorEastAsia" w:eastAsiaTheme="minorEastAsia" w:hAnsiTheme="minorEastAsia" w:cs="宋体" w:hint="eastAsia"/>
          <w:b/>
          <w:bCs/>
          <w:sz w:val="24"/>
          <w:szCs w:val="24"/>
        </w:rPr>
        <w:t>天</w:t>
      </w:r>
      <w:r>
        <w:rPr>
          <w:rFonts w:asciiTheme="minorEastAsia" w:eastAsiaTheme="minorEastAsia" w:hAnsiTheme="minorEastAsia" w:cs="宋体" w:hint="eastAsia"/>
          <w:b/>
          <w:bCs/>
          <w:sz w:val="24"/>
          <w:szCs w:val="24"/>
        </w:rPr>
        <w:t>下午17</w:t>
      </w:r>
      <w:r w:rsidRPr="004620AC">
        <w:rPr>
          <w:rFonts w:asciiTheme="minorEastAsia" w:eastAsiaTheme="minorEastAsia" w:hAnsiTheme="minorEastAsia" w:cs="宋体"/>
          <w:b/>
          <w:bCs/>
          <w:sz w:val="24"/>
          <w:szCs w:val="24"/>
        </w:rPr>
        <w:t>:00。</w:t>
      </w:r>
    </w:p>
    <w:p w:rsidR="006974A5" w:rsidRPr="005A256F" w:rsidRDefault="006974A5"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户  名：重庆文理学院</w:t>
      </w:r>
    </w:p>
    <w:p w:rsidR="006974A5" w:rsidRPr="005A256F" w:rsidRDefault="006974A5"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开户行：工商银行重庆永川支行</w:t>
      </w:r>
    </w:p>
    <w:p w:rsidR="006974A5" w:rsidRPr="005A256F" w:rsidRDefault="006974A5" w:rsidP="006974A5">
      <w:pPr>
        <w:snapToGrid w:val="0"/>
        <w:spacing w:line="380" w:lineRule="exact"/>
        <w:ind w:firstLineChars="200" w:firstLine="480"/>
        <w:rPr>
          <w:rFonts w:asciiTheme="minorEastAsia" w:eastAsiaTheme="minorEastAsia" w:hAnsiTheme="minorEastAsia" w:cs="宋体"/>
          <w:sz w:val="24"/>
          <w:szCs w:val="24"/>
        </w:rPr>
      </w:pPr>
      <w:r w:rsidRPr="005A256F">
        <w:rPr>
          <w:rFonts w:asciiTheme="minorEastAsia" w:eastAsiaTheme="minorEastAsia" w:hAnsiTheme="minorEastAsia" w:cs="宋体" w:hint="eastAsia"/>
          <w:sz w:val="24"/>
          <w:szCs w:val="24"/>
        </w:rPr>
        <w:t>账　号：3100090009024912448</w:t>
      </w:r>
    </w:p>
    <w:p w:rsidR="006974A5" w:rsidRPr="004620AC" w:rsidRDefault="006974A5" w:rsidP="006974A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6730A2">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在银行转账（电汇）时，须充分考虑银行转账（电汇）的时间差风险，如同城转账、异地转账或汇款、跨行转账或电汇的时间要求。</w:t>
      </w:r>
    </w:p>
    <w:p w:rsidR="006974A5" w:rsidRPr="00CE4EE3" w:rsidRDefault="006974A5" w:rsidP="006974A5">
      <w:pPr>
        <w:snapToGrid w:val="0"/>
        <w:spacing w:line="380" w:lineRule="exact"/>
        <w:ind w:firstLineChars="200" w:firstLine="480"/>
        <w:rPr>
          <w:rFonts w:asciiTheme="minorEastAsia" w:eastAsiaTheme="minorEastAsia" w:hAnsiTheme="minorEastAsia" w:cs="宋体"/>
          <w:sz w:val="24"/>
          <w:szCs w:val="24"/>
        </w:rPr>
      </w:pPr>
      <w:r w:rsidRPr="00CE4EE3">
        <w:rPr>
          <w:rFonts w:asciiTheme="minorEastAsia" w:eastAsiaTheme="minorEastAsia" w:hAnsiTheme="minorEastAsia" w:cs="宋体"/>
          <w:sz w:val="24"/>
          <w:szCs w:val="24"/>
        </w:rPr>
        <w:t>2</w:t>
      </w:r>
      <w:r w:rsidR="006730A2">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各</w:t>
      </w:r>
      <w:r>
        <w:rPr>
          <w:rFonts w:asciiTheme="minorEastAsia" w:eastAsiaTheme="minorEastAsia" w:hAnsiTheme="minorEastAsia" w:cs="宋体"/>
          <w:sz w:val="24"/>
          <w:szCs w:val="24"/>
        </w:rPr>
        <w:t>投标人</w:t>
      </w:r>
      <w:r w:rsidRPr="00CE4EE3">
        <w:rPr>
          <w:rFonts w:asciiTheme="minorEastAsia" w:eastAsiaTheme="minorEastAsia" w:hAnsiTheme="minorEastAsia" w:cs="宋体"/>
          <w:sz w:val="24"/>
          <w:szCs w:val="24"/>
        </w:rPr>
        <w:t>在递交保证金时，</w:t>
      </w:r>
      <w:r w:rsidRPr="00CE4EE3">
        <w:rPr>
          <w:rFonts w:asciiTheme="minorEastAsia" w:eastAsiaTheme="minorEastAsia" w:hAnsiTheme="minorEastAsia" w:cs="宋体" w:hint="eastAsia"/>
          <w:sz w:val="24"/>
          <w:szCs w:val="24"/>
        </w:rPr>
        <w:t>请注明</w:t>
      </w:r>
      <w:r w:rsidR="000B3381">
        <w:rPr>
          <w:rFonts w:asciiTheme="minorEastAsia" w:eastAsiaTheme="minorEastAsia" w:hAnsiTheme="minorEastAsia" w:cs="宋体" w:hint="eastAsia"/>
          <w:sz w:val="24"/>
          <w:szCs w:val="24"/>
        </w:rPr>
        <w:t>项目名称“</w:t>
      </w:r>
      <w:r w:rsidR="000B3381" w:rsidRPr="000B3381">
        <w:rPr>
          <w:rFonts w:asciiTheme="minorEastAsia" w:eastAsiaTheme="minorEastAsia" w:hAnsiTheme="minorEastAsia" w:cs="宋体" w:hint="eastAsia"/>
          <w:sz w:val="24"/>
          <w:szCs w:val="24"/>
        </w:rPr>
        <w:t>重庆文理学院玉屏路和知善楼楼梯间招租</w:t>
      </w:r>
      <w:r w:rsidR="000B3381">
        <w:rPr>
          <w:rFonts w:asciiTheme="minorEastAsia" w:eastAsiaTheme="minorEastAsia" w:hAnsiTheme="minorEastAsia" w:cs="宋体" w:hint="eastAsia"/>
          <w:sz w:val="24"/>
          <w:szCs w:val="24"/>
        </w:rPr>
        <w:t>”</w:t>
      </w:r>
      <w:r w:rsidRPr="00CE4EE3">
        <w:rPr>
          <w:rFonts w:asciiTheme="minorEastAsia" w:eastAsiaTheme="minorEastAsia" w:hAnsiTheme="minorEastAsia" w:cs="宋体"/>
          <w:sz w:val="24"/>
          <w:szCs w:val="24"/>
        </w:rPr>
        <w:t>，</w:t>
      </w:r>
      <w:r w:rsidRPr="00CE4EE3">
        <w:rPr>
          <w:rFonts w:asciiTheme="minorEastAsia" w:eastAsiaTheme="minorEastAsia" w:hAnsiTheme="minorEastAsia" w:cs="宋体" w:hint="eastAsia"/>
          <w:sz w:val="24"/>
          <w:szCs w:val="24"/>
        </w:rPr>
        <w:t>如果是企业</w:t>
      </w:r>
      <w:r w:rsidRPr="00CE4EE3">
        <w:rPr>
          <w:rFonts w:asciiTheme="minorEastAsia" w:eastAsiaTheme="minorEastAsia" w:hAnsiTheme="minorEastAsia" w:cs="宋体"/>
          <w:sz w:val="24"/>
          <w:szCs w:val="24"/>
        </w:rPr>
        <w:t>来款账户必须为本公司基本账户。</w:t>
      </w:r>
      <w:r w:rsidRPr="00CE4EE3">
        <w:rPr>
          <w:rFonts w:asciiTheme="minorEastAsia" w:eastAsiaTheme="minorEastAsia" w:hAnsiTheme="minorEastAsia" w:cs="宋体" w:hint="eastAsia"/>
          <w:sz w:val="24"/>
          <w:szCs w:val="24"/>
        </w:rPr>
        <w:t>如果是个体必须为本人的账户。</w:t>
      </w:r>
    </w:p>
    <w:p w:rsidR="006974A5" w:rsidRPr="00CE4EE3" w:rsidRDefault="006974A5"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（二）保证金退还方式</w:t>
      </w:r>
    </w:p>
    <w:p w:rsidR="006974A5" w:rsidRPr="004620AC" w:rsidRDefault="006974A5" w:rsidP="006974A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6730A2">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未成交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sidR="006730A2">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hint="eastAsia"/>
          <w:sz w:val="24"/>
          <w:szCs w:val="24"/>
        </w:rPr>
        <w:t>结果公告后十个工作日后，原来款账号无息退还</w:t>
      </w:r>
      <w:r w:rsidRPr="004620AC">
        <w:rPr>
          <w:rFonts w:asciiTheme="minorEastAsia" w:eastAsiaTheme="minorEastAsia" w:hAnsiTheme="minorEastAsia" w:cs="宋体"/>
          <w:sz w:val="24"/>
          <w:szCs w:val="24"/>
        </w:rPr>
        <w:t>。</w:t>
      </w:r>
    </w:p>
    <w:p w:rsidR="006974A5" w:rsidRPr="00CE4EE3" w:rsidRDefault="006974A5"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w:t>
      </w:r>
      <w:r w:rsidR="006730A2">
        <w:rPr>
          <w:rFonts w:asciiTheme="minorEastAsia" w:eastAsiaTheme="minorEastAsia" w:hAnsiTheme="minorEastAsia" w:cs="宋体" w:hint="eastAsia"/>
          <w:sz w:val="24"/>
          <w:szCs w:val="24"/>
        </w:rPr>
        <w:t>.</w:t>
      </w:r>
      <w:r w:rsidRPr="004620AC">
        <w:rPr>
          <w:rFonts w:asciiTheme="minorEastAsia" w:eastAsiaTheme="minorEastAsia" w:hAnsiTheme="minorEastAsia" w:cs="宋体"/>
          <w:sz w:val="24"/>
          <w:szCs w:val="24"/>
        </w:rPr>
        <w:t>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的</w:t>
      </w:r>
      <w:r w:rsidR="006730A2">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保证金，在成交</w:t>
      </w:r>
      <w:r>
        <w:rPr>
          <w:rFonts w:asciiTheme="minorEastAsia" w:eastAsiaTheme="minorEastAsia" w:hAnsiTheme="minorEastAsia" w:cs="宋体"/>
          <w:sz w:val="24"/>
          <w:szCs w:val="24"/>
        </w:rPr>
        <w:t>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签订合同后，</w:t>
      </w:r>
      <w:r w:rsidRPr="00CE4EE3">
        <w:rPr>
          <w:rFonts w:asciiTheme="minorEastAsia" w:eastAsiaTheme="minorEastAsia" w:hAnsiTheme="minorEastAsia" w:cs="宋体" w:hint="eastAsia"/>
          <w:sz w:val="24"/>
          <w:szCs w:val="24"/>
        </w:rPr>
        <w:t>原来款账号无息退还</w:t>
      </w:r>
      <w:r w:rsidRPr="004620AC">
        <w:rPr>
          <w:rFonts w:asciiTheme="minorEastAsia" w:eastAsiaTheme="minorEastAsia" w:hAnsiTheme="minorEastAsia" w:cs="宋体"/>
          <w:sz w:val="24"/>
          <w:szCs w:val="24"/>
        </w:rPr>
        <w:t>。</w:t>
      </w:r>
    </w:p>
    <w:p w:rsidR="006974A5" w:rsidRDefault="006974A5" w:rsidP="006974A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咨询电话：（</w:t>
      </w:r>
      <w:r w:rsidRPr="004620AC">
        <w:rPr>
          <w:rFonts w:asciiTheme="minorEastAsia" w:eastAsiaTheme="minorEastAsia" w:hAnsiTheme="minorEastAsia" w:cs="宋体"/>
          <w:sz w:val="24"/>
          <w:szCs w:val="24"/>
        </w:rPr>
        <w:t>023）</w:t>
      </w:r>
      <w:r>
        <w:rPr>
          <w:rFonts w:asciiTheme="minorEastAsia" w:eastAsiaTheme="minorEastAsia" w:hAnsiTheme="minorEastAsia" w:cs="宋体" w:hint="eastAsia"/>
          <w:sz w:val="24"/>
          <w:szCs w:val="24"/>
        </w:rPr>
        <w:t>49891783</w:t>
      </w:r>
    </w:p>
    <w:p w:rsidR="006974A5" w:rsidRPr="00302ECD" w:rsidRDefault="006974A5" w:rsidP="006974A5">
      <w:pPr>
        <w:pageBreakBefore/>
        <w:snapToGrid w:val="0"/>
        <w:spacing w:line="380" w:lineRule="exact"/>
        <w:ind w:firstLineChars="200" w:firstLine="48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lastRenderedPageBreak/>
        <w:t>请在该页填写信息并直接打印该页后盖章，在报名时单独递交（不密封）。</w:t>
      </w:r>
    </w:p>
    <w:tbl>
      <w:tblPr>
        <w:tblW w:w="0" w:type="auto"/>
        <w:tblLayout w:type="fixed"/>
        <w:tblLook w:val="0000"/>
      </w:tblPr>
      <w:tblGrid>
        <w:gridCol w:w="2445"/>
        <w:gridCol w:w="1803"/>
        <w:gridCol w:w="4791"/>
      </w:tblGrid>
      <w:tr w:rsidR="006974A5" w:rsidRPr="00302ECD" w:rsidTr="00895E95">
        <w:trPr>
          <w:cantSplit/>
          <w:trHeight w:val="460"/>
        </w:trPr>
        <w:tc>
          <w:tcPr>
            <w:tcW w:w="9039" w:type="dxa"/>
            <w:gridSpan w:val="3"/>
            <w:vMerge w:val="restart"/>
            <w:tcBorders>
              <w:top w:val="nil"/>
              <w:left w:val="nil"/>
              <w:bottom w:val="nil"/>
              <w:right w:val="nil"/>
            </w:tcBorders>
            <w:vAlign w:val="center"/>
          </w:tcPr>
          <w:p w:rsidR="006974A5" w:rsidRDefault="006974A5" w:rsidP="00895E95">
            <w:pPr>
              <w:snapToGrid w:val="0"/>
              <w:spacing w:line="240" w:lineRule="atLeast"/>
              <w:jc w:val="center"/>
              <w:rPr>
                <w:rFonts w:asciiTheme="minorEastAsia" w:eastAsiaTheme="minorEastAsia" w:hAnsiTheme="minorEastAsia" w:cs="宋体"/>
                <w:sz w:val="24"/>
                <w:szCs w:val="24"/>
              </w:rPr>
            </w:pPr>
          </w:p>
          <w:p w:rsidR="006974A5" w:rsidRPr="00302ECD" w:rsidRDefault="006974A5" w:rsidP="00895E95">
            <w:pPr>
              <w:snapToGrid w:val="0"/>
              <w:spacing w:line="240" w:lineRule="atLeas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转</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汇</w:t>
            </w:r>
            <w:r w:rsidRPr="00302ECD">
              <w:rPr>
                <w:rFonts w:asciiTheme="minorEastAsia" w:eastAsiaTheme="minorEastAsia" w:hAnsiTheme="minorEastAsia" w:cs="宋体"/>
                <w:sz w:val="24"/>
                <w:szCs w:val="24"/>
              </w:rPr>
              <w:t>)</w:t>
            </w:r>
            <w:r w:rsidRPr="00302ECD">
              <w:rPr>
                <w:rFonts w:asciiTheme="minorEastAsia" w:eastAsiaTheme="minorEastAsia" w:hAnsiTheme="minorEastAsia" w:cs="宋体" w:hint="eastAsia"/>
                <w:sz w:val="24"/>
                <w:szCs w:val="24"/>
              </w:rPr>
              <w:t>款退投标保证金</w:t>
            </w:r>
          </w:p>
        </w:tc>
      </w:tr>
      <w:tr w:rsidR="006974A5" w:rsidRPr="00302ECD" w:rsidTr="00895E95">
        <w:trPr>
          <w:cantSplit/>
          <w:trHeight w:val="460"/>
        </w:trPr>
        <w:tc>
          <w:tcPr>
            <w:tcW w:w="9039" w:type="dxa"/>
            <w:gridSpan w:val="3"/>
            <w:vMerge/>
            <w:tcBorders>
              <w:top w:val="nil"/>
              <w:left w:val="nil"/>
              <w:bottom w:val="nil"/>
              <w:right w:val="nil"/>
            </w:tcBorders>
            <w:vAlign w:val="center"/>
          </w:tcPr>
          <w:p w:rsidR="006974A5" w:rsidRPr="00302ECD" w:rsidRDefault="006974A5" w:rsidP="00895E95">
            <w:pPr>
              <w:rPr>
                <w:rFonts w:asciiTheme="minorEastAsia" w:eastAsiaTheme="minorEastAsia" w:hAnsiTheme="minorEastAsia" w:cs="宋体"/>
                <w:sz w:val="24"/>
                <w:szCs w:val="24"/>
              </w:rPr>
            </w:pPr>
          </w:p>
        </w:tc>
      </w:tr>
      <w:tr w:rsidR="006974A5" w:rsidRPr="00302ECD" w:rsidTr="00895E95">
        <w:trPr>
          <w:cantSplit/>
          <w:trHeight w:val="520"/>
        </w:trPr>
        <w:tc>
          <w:tcPr>
            <w:tcW w:w="9039" w:type="dxa"/>
            <w:gridSpan w:val="3"/>
            <w:tcBorders>
              <w:top w:val="nil"/>
              <w:left w:val="nil"/>
              <w:bottom w:val="nil"/>
              <w:right w:val="nil"/>
            </w:tcBorders>
            <w:vAlign w:val="center"/>
          </w:tcPr>
          <w:p w:rsidR="006974A5" w:rsidRPr="00302ECD" w:rsidRDefault="006974A5" w:rsidP="00895E95">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投标项目名称：投单个分包的请填写分包名称(如投多个包请分别缴纳保证金)</w:t>
            </w:r>
          </w:p>
          <w:p w:rsidR="006974A5" w:rsidRPr="00302ECD" w:rsidRDefault="006974A5" w:rsidP="006730A2">
            <w:pP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投标项目编号：WLZC202</w:t>
            </w:r>
            <w:r w:rsidR="006730A2">
              <w:rPr>
                <w:rFonts w:asciiTheme="minorEastAsia" w:eastAsiaTheme="minorEastAsia" w:hAnsiTheme="minorEastAsia" w:cs="宋体" w:hint="eastAsia"/>
                <w:sz w:val="24"/>
                <w:szCs w:val="24"/>
              </w:rPr>
              <w:t>1</w:t>
            </w:r>
            <w:r w:rsidRPr="00302ECD">
              <w:rPr>
                <w:rFonts w:asciiTheme="minorEastAsia" w:eastAsiaTheme="minorEastAsia" w:hAnsiTheme="minorEastAsia" w:cs="宋体" w:hint="eastAsia"/>
                <w:sz w:val="24"/>
                <w:szCs w:val="24"/>
              </w:rPr>
              <w:t>**</w:t>
            </w:r>
          </w:p>
        </w:tc>
      </w:tr>
      <w:tr w:rsidR="006974A5" w:rsidRPr="00302ECD" w:rsidTr="00895E95">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tcPr>
          <w:p w:rsidR="006974A5" w:rsidRPr="00302ECD" w:rsidRDefault="006974A5" w:rsidP="00895E95">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小写：******元</w:t>
            </w:r>
          </w:p>
        </w:tc>
      </w:tr>
      <w:tr w:rsidR="006974A5" w:rsidRPr="00302ECD" w:rsidTr="00895E95">
        <w:trPr>
          <w:cantSplit/>
          <w:trHeight w:hRule="exact" w:val="510"/>
        </w:trPr>
        <w:tc>
          <w:tcPr>
            <w:tcW w:w="4248" w:type="dxa"/>
            <w:gridSpan w:val="2"/>
            <w:vMerge/>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snapToGrid w:val="0"/>
              <w:jc w:val="center"/>
              <w:rPr>
                <w:rFonts w:asciiTheme="minorEastAsia" w:eastAsiaTheme="minorEastAsia" w:hAnsiTheme="minorEastAsia" w:cs="宋体"/>
                <w:sz w:val="24"/>
                <w:szCs w:val="24"/>
              </w:rPr>
            </w:pPr>
          </w:p>
        </w:tc>
        <w:tc>
          <w:tcPr>
            <w:tcW w:w="4791" w:type="dxa"/>
            <w:tcBorders>
              <w:top w:val="single" w:sz="4" w:space="0" w:color="auto"/>
              <w:left w:val="nil"/>
              <w:bottom w:val="single" w:sz="4" w:space="0" w:color="auto"/>
              <w:right w:val="single" w:sz="4" w:space="0" w:color="auto"/>
            </w:tcBorders>
            <w:vAlign w:val="center"/>
          </w:tcPr>
          <w:p w:rsidR="006974A5" w:rsidRPr="00302ECD" w:rsidRDefault="006974A5" w:rsidP="00895E95">
            <w:pPr>
              <w:snapToGrid w:val="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大写：****元整</w:t>
            </w:r>
          </w:p>
        </w:tc>
      </w:tr>
      <w:tr w:rsidR="006974A5" w:rsidRPr="00302ECD" w:rsidTr="00895E95">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tcPr>
          <w:p w:rsidR="006974A5" w:rsidRDefault="006974A5" w:rsidP="00895E95">
            <w:pPr>
              <w:snapToGrid w:val="0"/>
              <w:spacing w:line="380" w:lineRule="exact"/>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投标单位盖章</w:t>
            </w:r>
          </w:p>
          <w:p w:rsidR="006974A5" w:rsidRPr="00302ECD" w:rsidRDefault="006974A5" w:rsidP="00895E95">
            <w:pPr>
              <w:snapToGrid w:val="0"/>
              <w:spacing w:line="38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（如果投标人</w:t>
            </w:r>
            <w:r w:rsidRPr="00D275D3">
              <w:rPr>
                <w:rFonts w:asciiTheme="minorEastAsia" w:eastAsiaTheme="minorEastAsia" w:hAnsiTheme="minorEastAsia" w:cs="宋体" w:hint="eastAsia"/>
                <w:sz w:val="24"/>
                <w:szCs w:val="24"/>
              </w:rPr>
              <w:t>为个体户的，签字即可</w:t>
            </w:r>
            <w:r>
              <w:rPr>
                <w:rFonts w:asciiTheme="minorEastAsia" w:eastAsiaTheme="minorEastAsia" w:hAnsiTheme="minorEastAsia" w:cs="宋体" w:hint="eastAsia"/>
                <w:sz w:val="24"/>
                <w:szCs w:val="24"/>
              </w:rPr>
              <w:t>。）</w:t>
            </w:r>
          </w:p>
        </w:tc>
        <w:tc>
          <w:tcPr>
            <w:tcW w:w="1803" w:type="dxa"/>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名称</w:t>
            </w:r>
          </w:p>
        </w:tc>
        <w:tc>
          <w:tcPr>
            <w:tcW w:w="4791" w:type="dxa"/>
            <w:tcBorders>
              <w:top w:val="single" w:sz="4" w:space="0" w:color="auto"/>
              <w:left w:val="nil"/>
              <w:bottom w:val="single" w:sz="4" w:space="0" w:color="auto"/>
              <w:right w:val="single" w:sz="4" w:space="0" w:color="auto"/>
            </w:tcBorders>
            <w:vAlign w:val="center"/>
          </w:tcPr>
          <w:p w:rsidR="006974A5" w:rsidRPr="00302ECD" w:rsidRDefault="006974A5" w:rsidP="00895E95">
            <w:pPr>
              <w:snapToGrid w:val="0"/>
              <w:rPr>
                <w:rFonts w:asciiTheme="minorEastAsia" w:eastAsiaTheme="minorEastAsia" w:hAnsiTheme="minorEastAsia" w:cs="宋体"/>
                <w:sz w:val="24"/>
                <w:szCs w:val="24"/>
              </w:rPr>
            </w:pPr>
          </w:p>
        </w:tc>
      </w:tr>
      <w:tr w:rsidR="006974A5" w:rsidRPr="00302ECD" w:rsidTr="00895E95">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开 户 行</w:t>
            </w:r>
          </w:p>
        </w:tc>
        <w:tc>
          <w:tcPr>
            <w:tcW w:w="4791" w:type="dxa"/>
            <w:tcBorders>
              <w:top w:val="single" w:sz="4" w:space="0" w:color="auto"/>
              <w:left w:val="nil"/>
              <w:bottom w:val="single" w:sz="4" w:space="0" w:color="auto"/>
              <w:right w:val="single" w:sz="4" w:space="0" w:color="auto"/>
            </w:tcBorders>
            <w:vAlign w:val="center"/>
          </w:tcPr>
          <w:p w:rsidR="006974A5" w:rsidRPr="00302ECD" w:rsidRDefault="006974A5" w:rsidP="00895E95">
            <w:pPr>
              <w:snapToGrid w:val="0"/>
              <w:rPr>
                <w:rFonts w:asciiTheme="minorEastAsia" w:eastAsiaTheme="minorEastAsia" w:hAnsiTheme="minorEastAsia" w:cs="宋体"/>
                <w:sz w:val="24"/>
                <w:szCs w:val="24"/>
              </w:rPr>
            </w:pPr>
          </w:p>
        </w:tc>
      </w:tr>
      <w:tr w:rsidR="006974A5" w:rsidRPr="00302ECD" w:rsidTr="00895E95">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rsidR="006974A5" w:rsidRPr="00302ECD" w:rsidRDefault="006974A5" w:rsidP="00895E95">
            <w:pPr>
              <w:snapToGrid w:val="0"/>
              <w:rPr>
                <w:rFonts w:asciiTheme="minorEastAsia" w:eastAsiaTheme="minorEastAsia" w:hAnsiTheme="minorEastAsia" w:cs="宋体"/>
                <w:sz w:val="24"/>
                <w:szCs w:val="24"/>
              </w:rPr>
            </w:pPr>
          </w:p>
        </w:tc>
      </w:tr>
      <w:tr w:rsidR="006974A5" w:rsidRPr="00302ECD" w:rsidTr="00895E95">
        <w:trPr>
          <w:cantSplit/>
          <w:trHeight w:hRule="exact" w:val="835"/>
        </w:trPr>
        <w:tc>
          <w:tcPr>
            <w:tcW w:w="2445" w:type="dxa"/>
            <w:vMerge/>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jc w:val="center"/>
              <w:rPr>
                <w:rFonts w:asciiTheme="minorEastAsia" w:eastAsiaTheme="minorEastAsia" w:hAnsiTheme="minorEastAsia"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纳税人识别号</w:t>
            </w:r>
          </w:p>
          <w:p w:rsidR="006974A5" w:rsidRPr="00302ECD" w:rsidRDefault="006974A5" w:rsidP="00895E95">
            <w:pPr>
              <w:snapToGrid w:val="0"/>
              <w:ind w:firstLineChars="100" w:firstLine="240"/>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rsidR="006974A5" w:rsidRPr="00302ECD" w:rsidRDefault="006974A5" w:rsidP="00895E95">
            <w:pPr>
              <w:snapToGrid w:val="0"/>
              <w:rPr>
                <w:rFonts w:asciiTheme="minorEastAsia" w:eastAsiaTheme="minorEastAsia" w:hAnsiTheme="minorEastAsia" w:cs="宋体"/>
                <w:sz w:val="24"/>
                <w:szCs w:val="24"/>
              </w:rPr>
            </w:pPr>
          </w:p>
        </w:tc>
      </w:tr>
      <w:tr w:rsidR="006974A5" w:rsidRPr="00302ECD" w:rsidTr="00895E95">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rsidR="006974A5" w:rsidRPr="00302ECD" w:rsidRDefault="006974A5" w:rsidP="00895E95">
            <w:pPr>
              <w:snapToGrid w:val="0"/>
              <w:jc w:val="center"/>
              <w:rPr>
                <w:rFonts w:asciiTheme="minorEastAsia" w:eastAsiaTheme="minorEastAsia" w:hAnsiTheme="minorEastAsia" w:cs="宋体"/>
                <w:sz w:val="24"/>
                <w:szCs w:val="24"/>
              </w:rPr>
            </w:pPr>
            <w:r w:rsidRPr="00302ECD">
              <w:rPr>
                <w:rFonts w:asciiTheme="minorEastAsia" w:eastAsiaTheme="minorEastAsia" w:hAnsiTheme="minorEastAsia" w:cs="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rsidR="006974A5" w:rsidRPr="00302ECD" w:rsidRDefault="006974A5" w:rsidP="00895E95">
            <w:pPr>
              <w:snapToGrid w:val="0"/>
              <w:rPr>
                <w:rFonts w:asciiTheme="minorEastAsia" w:eastAsiaTheme="minorEastAsia" w:hAnsiTheme="minorEastAsia" w:cs="宋体"/>
                <w:sz w:val="24"/>
                <w:szCs w:val="24"/>
              </w:rPr>
            </w:pPr>
          </w:p>
          <w:p w:rsidR="006974A5" w:rsidRPr="00302ECD" w:rsidRDefault="006974A5" w:rsidP="00895E95">
            <w:pPr>
              <w:snapToGrid w:val="0"/>
              <w:rPr>
                <w:rFonts w:asciiTheme="minorEastAsia" w:eastAsiaTheme="minorEastAsia" w:hAnsiTheme="minorEastAsia" w:cs="宋体"/>
                <w:sz w:val="24"/>
                <w:szCs w:val="24"/>
              </w:rPr>
            </w:pPr>
          </w:p>
          <w:p w:rsidR="006974A5" w:rsidRPr="00302ECD" w:rsidRDefault="006974A5" w:rsidP="00895E95">
            <w:pPr>
              <w:snapToGrid w:val="0"/>
              <w:rPr>
                <w:rFonts w:asciiTheme="minorEastAsia" w:eastAsiaTheme="minorEastAsia" w:hAnsiTheme="minorEastAsia" w:cs="宋体"/>
                <w:sz w:val="24"/>
                <w:szCs w:val="24"/>
              </w:rPr>
            </w:pPr>
          </w:p>
        </w:tc>
      </w:tr>
    </w:tbl>
    <w:p w:rsidR="006974A5" w:rsidRPr="006974A5" w:rsidRDefault="006974A5" w:rsidP="00A00486">
      <w:pPr>
        <w:snapToGrid w:val="0"/>
        <w:spacing w:line="380" w:lineRule="exact"/>
        <w:ind w:firstLineChars="200" w:firstLine="480"/>
        <w:rPr>
          <w:rFonts w:asciiTheme="minorEastAsia" w:eastAsiaTheme="minorEastAsia" w:hAnsiTheme="minorEastAsia"/>
          <w:sz w:val="24"/>
          <w:szCs w:val="24"/>
        </w:rPr>
      </w:pP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18" w:name="_Toc487204776"/>
      <w:bookmarkStart w:id="19" w:name="_Toc60322130"/>
      <w:bookmarkEnd w:id="15"/>
      <w:r>
        <w:rPr>
          <w:rFonts w:asciiTheme="minorEastAsia" w:eastAsiaTheme="minorEastAsia" w:hAnsiTheme="minorEastAsia" w:cs="宋体" w:hint="eastAsia"/>
          <w:sz w:val="24"/>
          <w:szCs w:val="24"/>
        </w:rPr>
        <w:t>五</w:t>
      </w:r>
      <w:r w:rsidR="005E0719" w:rsidRPr="00993B20">
        <w:rPr>
          <w:rFonts w:asciiTheme="minorEastAsia" w:eastAsiaTheme="minorEastAsia" w:hAnsiTheme="minorEastAsia" w:cs="宋体" w:hint="eastAsia"/>
          <w:sz w:val="24"/>
          <w:szCs w:val="24"/>
        </w:rPr>
        <w:t>、</w:t>
      </w:r>
      <w:bookmarkEnd w:id="12"/>
      <w:r w:rsidR="005E0719" w:rsidRPr="00993B20">
        <w:rPr>
          <w:rFonts w:asciiTheme="minorEastAsia" w:eastAsiaTheme="minorEastAsia" w:hAnsiTheme="minorEastAsia" w:cs="宋体" w:hint="eastAsia"/>
          <w:sz w:val="24"/>
          <w:szCs w:val="24"/>
        </w:rPr>
        <w:t>竞标有关规定</w:t>
      </w:r>
      <w:bookmarkEnd w:id="18"/>
      <w:bookmarkEnd w:id="19"/>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（一）单位负责人为同一人或者存在直接控股、管理关系的不同</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，不得</w:t>
      </w:r>
      <w:r w:rsidR="00846FE2">
        <w:rPr>
          <w:rFonts w:asciiTheme="minorEastAsia" w:eastAsiaTheme="minorEastAsia" w:hAnsiTheme="minorEastAsia" w:cs="宋体" w:hint="eastAsia"/>
          <w:sz w:val="24"/>
          <w:szCs w:val="24"/>
        </w:rPr>
        <w:t>同时</w:t>
      </w:r>
      <w:r w:rsidRPr="004620AC">
        <w:rPr>
          <w:rFonts w:asciiTheme="minorEastAsia" w:eastAsiaTheme="minorEastAsia" w:hAnsiTheme="minorEastAsia" w:cs="宋体" w:hint="eastAsia"/>
          <w:sz w:val="24"/>
          <w:szCs w:val="24"/>
        </w:rPr>
        <w:t>参加，否则均为</w:t>
      </w:r>
      <w:r w:rsidR="00F96177" w:rsidRPr="004620AC">
        <w:rPr>
          <w:rFonts w:asciiTheme="minorEastAsia" w:eastAsiaTheme="minorEastAsia" w:hAnsiTheme="minorEastAsia" w:cs="宋体" w:hint="eastAsia"/>
          <w:sz w:val="24"/>
          <w:szCs w:val="24"/>
        </w:rPr>
        <w:t>无效响应</w:t>
      </w:r>
      <w:r w:rsidRPr="004620AC">
        <w:rPr>
          <w:rFonts w:asciiTheme="minorEastAsia" w:eastAsiaTheme="minorEastAsia" w:hAnsiTheme="minorEastAsia" w:cs="宋体" w:hint="eastAsia"/>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（二）超过</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，恕不接收。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w:t>
      </w:r>
      <w:r w:rsidR="00053401">
        <w:rPr>
          <w:rFonts w:asciiTheme="minorEastAsia" w:eastAsiaTheme="minorEastAsia" w:hAnsiTheme="minorEastAsia" w:cs="宋体" w:hint="eastAsia"/>
          <w:sz w:val="24"/>
          <w:szCs w:val="24"/>
        </w:rPr>
        <w:t>三</w:t>
      </w:r>
      <w:r w:rsidRPr="004620AC">
        <w:rPr>
          <w:rFonts w:asciiTheme="minorEastAsia" w:eastAsiaTheme="minorEastAsia" w:hAnsiTheme="minorEastAsia" w:cs="宋体" w:hint="eastAsia"/>
          <w:sz w:val="24"/>
          <w:szCs w:val="24"/>
        </w:rPr>
        <w:t>）</w:t>
      </w:r>
      <w:r w:rsidR="002263A9">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费用：无论</w:t>
      </w:r>
      <w:r w:rsidR="002263A9">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结果如何，</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参与本项目</w:t>
      </w:r>
      <w:r w:rsidR="002263A9">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的所有费用均应由</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自行承担。</w:t>
      </w:r>
    </w:p>
    <w:p w:rsidR="00F112E2" w:rsidRPr="004620AC" w:rsidRDefault="00DC2002" w:rsidP="00F112E2">
      <w:pPr>
        <w:snapToGrid w:val="0"/>
        <w:spacing w:line="380" w:lineRule="exact"/>
        <w:ind w:firstLineChars="200" w:firstLine="482"/>
        <w:rPr>
          <w:rFonts w:ascii="宋体" w:hAnsi="宋体"/>
          <w:b/>
          <w:bCs/>
          <w:sz w:val="24"/>
          <w:szCs w:val="24"/>
        </w:rPr>
      </w:pPr>
      <w:r w:rsidRPr="004620AC">
        <w:rPr>
          <w:rFonts w:asciiTheme="minorEastAsia" w:eastAsiaTheme="minorEastAsia" w:hAnsiTheme="minorEastAsia" w:cs="宋体" w:hint="eastAsia"/>
          <w:b/>
          <w:bCs/>
          <w:sz w:val="24"/>
          <w:szCs w:val="24"/>
        </w:rPr>
        <w:t>（</w:t>
      </w:r>
      <w:r w:rsidR="00F639A9">
        <w:rPr>
          <w:rFonts w:asciiTheme="minorEastAsia" w:eastAsiaTheme="minorEastAsia" w:hAnsiTheme="minorEastAsia" w:cs="宋体" w:hint="eastAsia"/>
          <w:b/>
          <w:bCs/>
          <w:sz w:val="24"/>
          <w:szCs w:val="24"/>
        </w:rPr>
        <w:t>四</w:t>
      </w:r>
      <w:r w:rsidRPr="004620AC">
        <w:rPr>
          <w:rFonts w:asciiTheme="minorEastAsia" w:eastAsiaTheme="minorEastAsia" w:hAnsiTheme="minorEastAsia" w:cs="宋体" w:hint="eastAsia"/>
          <w:b/>
          <w:bCs/>
          <w:sz w:val="24"/>
          <w:szCs w:val="24"/>
        </w:rPr>
        <w:t>）</w:t>
      </w:r>
      <w:r w:rsidR="00B239F3">
        <w:rPr>
          <w:rFonts w:ascii="宋体" w:hAnsi="宋体" w:hint="eastAsia"/>
          <w:b/>
          <w:bCs/>
          <w:sz w:val="24"/>
          <w:szCs w:val="24"/>
        </w:rPr>
        <w:t>投标人</w:t>
      </w:r>
      <w:r w:rsidR="00F112E2" w:rsidRPr="00993B20">
        <w:rPr>
          <w:rFonts w:ascii="宋体" w:hAnsi="宋体" w:hint="eastAsia"/>
          <w:b/>
          <w:bCs/>
          <w:sz w:val="24"/>
          <w:szCs w:val="24"/>
        </w:rPr>
        <w:t>有下列情况之一的，将拒绝其参与</w:t>
      </w:r>
      <w:r w:rsidR="00517D5F">
        <w:rPr>
          <w:rFonts w:ascii="宋体" w:hAnsi="宋体" w:hint="eastAsia"/>
          <w:b/>
          <w:bCs/>
          <w:sz w:val="24"/>
          <w:szCs w:val="24"/>
        </w:rPr>
        <w:t>竞标</w:t>
      </w:r>
      <w:r w:rsidR="00F112E2" w:rsidRPr="00993B20">
        <w:rPr>
          <w:rFonts w:ascii="宋体" w:hAnsi="宋体" w:hint="eastAsia"/>
          <w:b/>
          <w:bCs/>
          <w:sz w:val="24"/>
          <w:szCs w:val="24"/>
        </w:rPr>
        <w:t>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5E0719" w:rsidRPr="004620AC" w:rsidRDefault="00216390" w:rsidP="005E0719">
      <w:pPr>
        <w:pStyle w:val="3"/>
        <w:spacing w:before="0" w:after="0" w:line="380" w:lineRule="exact"/>
        <w:rPr>
          <w:rFonts w:asciiTheme="minorEastAsia" w:eastAsiaTheme="minorEastAsia" w:hAnsiTheme="minorEastAsia"/>
          <w:sz w:val="24"/>
          <w:szCs w:val="24"/>
        </w:rPr>
      </w:pPr>
      <w:bookmarkStart w:id="20" w:name="_Toc487204777"/>
      <w:bookmarkStart w:id="21" w:name="_Toc60322131"/>
      <w:r>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、联系方式</w:t>
      </w:r>
      <w:bookmarkEnd w:id="20"/>
      <w:bookmarkEnd w:id="21"/>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bookmarkStart w:id="22" w:name="_Toc102227313"/>
      <w:r w:rsidRPr="00326F5F">
        <w:rPr>
          <w:rFonts w:asciiTheme="minorEastAsia" w:eastAsiaTheme="minorEastAsia" w:hAnsiTheme="minorEastAsia" w:cs="宋体" w:hint="eastAsia"/>
          <w:sz w:val="24"/>
          <w:szCs w:val="24"/>
        </w:rPr>
        <w:t>联系人：</w:t>
      </w:r>
      <w:r w:rsidR="00AB2413">
        <w:rPr>
          <w:rFonts w:asciiTheme="minorEastAsia" w:eastAsiaTheme="minorEastAsia" w:hAnsiTheme="minorEastAsia" w:cs="宋体" w:hint="eastAsia"/>
          <w:sz w:val="24"/>
          <w:szCs w:val="24"/>
        </w:rPr>
        <w:t>宫老师  廖老师</w:t>
      </w:r>
    </w:p>
    <w:p w:rsidR="00F639A9" w:rsidRPr="00326F5F" w:rsidRDefault="00F639A9" w:rsidP="00326F5F">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sidR="00AB2413">
        <w:rPr>
          <w:rFonts w:asciiTheme="minorEastAsia" w:eastAsiaTheme="minorEastAsia" w:hAnsiTheme="minorEastAsia" w:cs="宋体" w:hint="eastAsia"/>
          <w:sz w:val="24"/>
          <w:szCs w:val="24"/>
        </w:rPr>
        <w:t>023-4989178</w:t>
      </w:r>
      <w:r w:rsidR="0055411B">
        <w:rPr>
          <w:rFonts w:asciiTheme="minorEastAsia" w:eastAsiaTheme="minorEastAsia" w:hAnsiTheme="minorEastAsia" w:cs="宋体" w:hint="eastAsia"/>
          <w:sz w:val="24"/>
          <w:szCs w:val="24"/>
        </w:rPr>
        <w:t>3</w:t>
      </w:r>
    </w:p>
    <w:p w:rsidR="00302ECD" w:rsidRDefault="00F639A9" w:rsidP="00D275D3">
      <w:pPr>
        <w:ind w:firstLineChars="200" w:firstLine="480"/>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sidR="00D275D3">
        <w:rPr>
          <w:rFonts w:hint="eastAsia"/>
          <w:sz w:val="24"/>
          <w:szCs w:val="24"/>
        </w:rPr>
        <w:t>10</w:t>
      </w:r>
      <w:r w:rsidRPr="00545A9B">
        <w:rPr>
          <w:rFonts w:hint="eastAsia"/>
          <w:sz w:val="24"/>
          <w:szCs w:val="24"/>
        </w:rPr>
        <w:t>室。</w:t>
      </w:r>
      <w:bookmarkEnd w:id="22"/>
    </w:p>
    <w:p w:rsidR="00A72EFD" w:rsidRDefault="00A72EFD">
      <w:pPr>
        <w:widowControl/>
        <w:jc w:val="left"/>
      </w:pPr>
      <w:r>
        <w:rPr>
          <w:b/>
        </w:rPr>
        <w:br w:type="page"/>
      </w:r>
    </w:p>
    <w:p w:rsidR="00302ECD" w:rsidRPr="008A1CD4" w:rsidRDefault="00302ECD" w:rsidP="00302ECD">
      <w:pPr>
        <w:pStyle w:val="3"/>
        <w:spacing w:before="0" w:after="0" w:line="380" w:lineRule="exact"/>
        <w:jc w:val="center"/>
        <w:rPr>
          <w:rFonts w:asciiTheme="minorEastAsia" w:eastAsiaTheme="minorEastAsia" w:hAnsiTheme="minorEastAsia" w:cs="宋体"/>
          <w:szCs w:val="32"/>
        </w:rPr>
      </w:pPr>
      <w:bookmarkStart w:id="23" w:name="_Toc60322132"/>
      <w:r w:rsidRPr="008A1CD4">
        <w:rPr>
          <w:rFonts w:asciiTheme="minorEastAsia" w:eastAsiaTheme="minorEastAsia" w:hAnsiTheme="minorEastAsia" w:cs="宋体" w:hint="eastAsia"/>
          <w:szCs w:val="32"/>
        </w:rPr>
        <w:lastRenderedPageBreak/>
        <w:t>第二篇</w:t>
      </w:r>
      <w:r w:rsidR="00FB0FA3">
        <w:rPr>
          <w:rFonts w:asciiTheme="minorEastAsia" w:eastAsiaTheme="minorEastAsia" w:hAnsiTheme="minorEastAsia" w:cs="宋体" w:hint="eastAsia"/>
          <w:szCs w:val="32"/>
        </w:rPr>
        <w:t xml:space="preserve">  </w:t>
      </w:r>
      <w:r w:rsidR="00B239F3" w:rsidRPr="008A1CD4">
        <w:rPr>
          <w:rFonts w:asciiTheme="minorEastAsia" w:eastAsiaTheme="minorEastAsia" w:hAnsiTheme="minorEastAsia" w:cs="宋体" w:hint="eastAsia"/>
          <w:szCs w:val="32"/>
        </w:rPr>
        <w:t>投标人</w:t>
      </w:r>
      <w:r w:rsidRPr="008A1CD4">
        <w:rPr>
          <w:rFonts w:asciiTheme="minorEastAsia" w:eastAsiaTheme="minorEastAsia" w:hAnsiTheme="minorEastAsia" w:cs="宋体" w:hint="eastAsia"/>
          <w:szCs w:val="32"/>
        </w:rPr>
        <w:t>须知</w:t>
      </w:r>
      <w:bookmarkEnd w:id="23"/>
    </w:p>
    <w:p w:rsidR="00302ECD" w:rsidRPr="00302ECD" w:rsidRDefault="00302ECD" w:rsidP="00302ECD">
      <w:pPr>
        <w:rPr>
          <w:b/>
        </w:rPr>
      </w:pPr>
      <w:r w:rsidRPr="009019AD">
        <w:rPr>
          <w:rFonts w:hint="eastAsia"/>
          <w:b/>
        </w:rPr>
        <w:t>特别说明：</w:t>
      </w:r>
      <w:r w:rsidR="00B239F3">
        <w:rPr>
          <w:rFonts w:hint="eastAsia"/>
          <w:b/>
        </w:rPr>
        <w:t>投标人</w:t>
      </w:r>
      <w:r w:rsidRPr="009019AD">
        <w:rPr>
          <w:rFonts w:hint="eastAsia"/>
          <w:b/>
        </w:rPr>
        <w:t>为个体户的，招租要求需提供的相关材料，行政管理部门未对个体户作明确要求的，可以不提供，但</w:t>
      </w:r>
      <w:r w:rsidR="00B239F3">
        <w:rPr>
          <w:rFonts w:hint="eastAsia"/>
          <w:b/>
        </w:rPr>
        <w:t>投标人</w:t>
      </w:r>
      <w:r w:rsidRPr="009019AD">
        <w:rPr>
          <w:rFonts w:hint="eastAsia"/>
          <w:b/>
        </w:rPr>
        <w:t>应书面说明情况。</w:t>
      </w:r>
    </w:p>
    <w:p w:rsidR="00302ECD" w:rsidRPr="00302ECD" w:rsidRDefault="00302ECD" w:rsidP="00302ECD">
      <w:pPr>
        <w:pStyle w:val="3"/>
        <w:spacing w:before="0" w:after="0" w:line="380" w:lineRule="exact"/>
        <w:rPr>
          <w:rFonts w:asciiTheme="minorEastAsia" w:eastAsiaTheme="minorEastAsia" w:hAnsiTheme="minorEastAsia" w:cs="宋体"/>
          <w:sz w:val="24"/>
          <w:szCs w:val="24"/>
        </w:rPr>
      </w:pPr>
      <w:bookmarkStart w:id="24" w:name="_Toc60322133"/>
      <w:r w:rsidRPr="00993B20">
        <w:rPr>
          <w:rFonts w:asciiTheme="minorEastAsia" w:eastAsiaTheme="minorEastAsia" w:hAnsiTheme="minorEastAsia" w:cs="宋体" w:hint="eastAsia"/>
          <w:sz w:val="24"/>
          <w:szCs w:val="24"/>
        </w:rPr>
        <w:t>一、</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4"/>
    </w:p>
    <w:p w:rsidR="005E0719" w:rsidRPr="004620AC" w:rsidRDefault="005E0719" w:rsidP="005E0719">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sidR="00AC6397">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sidR="00802969">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5E0719" w:rsidRPr="004620AC" w:rsidRDefault="005E0719" w:rsidP="005E0719">
      <w:pPr>
        <w:pStyle w:val="3"/>
        <w:tabs>
          <w:tab w:val="left" w:pos="2640"/>
        </w:tabs>
        <w:spacing w:before="0" w:after="0" w:line="380" w:lineRule="exact"/>
        <w:rPr>
          <w:rFonts w:asciiTheme="minorEastAsia" w:eastAsiaTheme="minorEastAsia" w:hAnsiTheme="minorEastAsia"/>
          <w:sz w:val="24"/>
          <w:szCs w:val="24"/>
        </w:rPr>
      </w:pPr>
      <w:bookmarkStart w:id="25" w:name="_Toc342913391"/>
      <w:bookmarkStart w:id="26" w:name="_Toc426965631"/>
      <w:bookmarkStart w:id="27" w:name="_Toc487204780"/>
      <w:bookmarkStart w:id="28" w:name="_Toc60322134"/>
      <w:r w:rsidRPr="00993B20">
        <w:rPr>
          <w:rFonts w:asciiTheme="minorEastAsia" w:eastAsiaTheme="minorEastAsia" w:hAnsiTheme="minorEastAsia" w:cs="宋体" w:hint="eastAsia"/>
          <w:sz w:val="24"/>
          <w:szCs w:val="24"/>
        </w:rPr>
        <w:t>二、</w:t>
      </w:r>
      <w:bookmarkEnd w:id="25"/>
      <w:bookmarkEnd w:id="26"/>
      <w:bookmarkEnd w:id="27"/>
      <w:r w:rsidR="00A02ED8">
        <w:rPr>
          <w:rFonts w:asciiTheme="minorEastAsia" w:eastAsiaTheme="minorEastAsia" w:hAnsiTheme="minorEastAsia" w:cs="宋体" w:hint="eastAsia"/>
          <w:sz w:val="24"/>
          <w:szCs w:val="24"/>
        </w:rPr>
        <w:t>招租文件</w:t>
      </w:r>
      <w:bookmarkEnd w:id="28"/>
      <w:r w:rsidRPr="00993B20">
        <w:rPr>
          <w:rFonts w:asciiTheme="minorEastAsia" w:eastAsiaTheme="minorEastAsia" w:hAnsiTheme="minorEastAsia"/>
          <w:sz w:val="24"/>
          <w:szCs w:val="24"/>
        </w:rPr>
        <w:tab/>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sidR="00667E78">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sidR="00667E78">
        <w:rPr>
          <w:rFonts w:asciiTheme="minorEastAsia" w:eastAsiaTheme="minorEastAsia" w:hAnsiTheme="minorEastAsia" w:cs="宋体" w:hint="eastAsia"/>
          <w:sz w:val="24"/>
          <w:szCs w:val="24"/>
        </w:rPr>
        <w:t>招租</w:t>
      </w:r>
      <w:r w:rsidR="00DC2B12">
        <w:rPr>
          <w:rFonts w:asciiTheme="minorEastAsia" w:eastAsiaTheme="minorEastAsia" w:hAnsiTheme="minorEastAsia" w:cs="宋体" w:hint="eastAsia"/>
          <w:sz w:val="24"/>
          <w:szCs w:val="24"/>
        </w:rPr>
        <w:t>项目商务要求和</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w:t>
      </w:r>
      <w:r w:rsidR="002D7DD4">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CD1DA1">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sidR="00667E7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5E0719" w:rsidRPr="004620AC" w:rsidRDefault="00B239F3"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如对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有疑问，必须以书面形式在提交</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截止时间</w:t>
      </w:r>
      <w:r w:rsidR="005E0719" w:rsidRPr="004620AC">
        <w:rPr>
          <w:rFonts w:asciiTheme="minorEastAsia" w:eastAsiaTheme="minorEastAsia" w:hAnsiTheme="minorEastAsia" w:cs="宋体"/>
          <w:sz w:val="24"/>
          <w:szCs w:val="24"/>
        </w:rPr>
        <w:t>1个工作日前向</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要求澄清，</w:t>
      </w:r>
      <w:r w:rsidR="003E488F">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未提出疑问，视为完全理解并同意本</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。一经进入</w:t>
      </w:r>
      <w:r w:rsidR="00AC6397">
        <w:rPr>
          <w:rFonts w:asciiTheme="minorEastAsia" w:eastAsiaTheme="minorEastAsia" w:hAnsiTheme="minorEastAsia" w:cs="宋体" w:hint="eastAsia"/>
          <w:sz w:val="24"/>
          <w:szCs w:val="24"/>
        </w:rPr>
        <w:t>投标</w:t>
      </w:r>
      <w:r w:rsidR="005E0719"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已详细阅读全部文件资料，完全理解</w:t>
      </w:r>
      <w:r w:rsidR="00A02ED8">
        <w:rPr>
          <w:rFonts w:asciiTheme="minorEastAsia" w:eastAsiaTheme="minorEastAsia" w:hAnsiTheme="minorEastAsia" w:cs="宋体"/>
          <w:sz w:val="24"/>
          <w:szCs w:val="24"/>
        </w:rPr>
        <w:t>招租文件</w:t>
      </w:r>
      <w:r w:rsidR="005E0719" w:rsidRPr="004620AC">
        <w:rPr>
          <w:rFonts w:asciiTheme="minorEastAsia" w:eastAsiaTheme="minorEastAsia" w:hAnsiTheme="minorEastAsia" w:cs="宋体"/>
          <w:sz w:val="24"/>
          <w:szCs w:val="24"/>
        </w:rPr>
        <w:t>所有条款内容并同意放弃对这方面有不明白及误解的权利。</w:t>
      </w:r>
      <w:bookmarkStart w:id="29" w:name="_Toc318159160"/>
      <w:bookmarkStart w:id="30" w:name="_Toc318159349"/>
      <w:bookmarkStart w:id="31" w:name="_Toc318166429"/>
      <w:bookmarkStart w:id="32" w:name="_Toc318159780"/>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3" w:name="_Toc179714297"/>
      <w:bookmarkStart w:id="34" w:name="_Toc426965632"/>
      <w:bookmarkStart w:id="35" w:name="_Toc102227318"/>
      <w:bookmarkStart w:id="36" w:name="_Toc342913392"/>
      <w:bookmarkStart w:id="37" w:name="_Toc487204781"/>
      <w:bookmarkStart w:id="38" w:name="_Toc60322135"/>
      <w:bookmarkEnd w:id="29"/>
      <w:bookmarkEnd w:id="30"/>
      <w:bookmarkEnd w:id="31"/>
      <w:bookmarkEnd w:id="32"/>
      <w:r w:rsidRPr="00993B20">
        <w:rPr>
          <w:rFonts w:asciiTheme="minorEastAsia" w:eastAsiaTheme="minorEastAsia" w:hAnsiTheme="minorEastAsia" w:cs="宋体" w:hint="eastAsia"/>
          <w:sz w:val="24"/>
          <w:szCs w:val="24"/>
        </w:rPr>
        <w:t>三、</w:t>
      </w:r>
      <w:r w:rsidR="006514CD">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3"/>
      <w:bookmarkEnd w:id="34"/>
      <w:bookmarkEnd w:id="35"/>
      <w:bookmarkEnd w:id="36"/>
      <w:bookmarkEnd w:id="37"/>
      <w:bookmarkEnd w:id="38"/>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517D5F">
        <w:rPr>
          <w:rFonts w:asciiTheme="minorEastAsia" w:eastAsiaTheme="minorEastAsia" w:hAnsiTheme="minorEastAsia" w:cs="宋体" w:hint="eastAsia"/>
          <w:sz w:val="24"/>
          <w:szCs w:val="24"/>
        </w:rPr>
        <w:t>投标文件</w:t>
      </w:r>
    </w:p>
    <w:p w:rsidR="005E0719" w:rsidRPr="004620AC" w:rsidRDefault="00B239F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应当按照</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的要求编制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，并对</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提出的要求和条件作出实质性响应，</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原则上采用软面订本，同时应编制完整的页码、目录。</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5E0719" w:rsidRPr="004620AC" w:rsidRDefault="00517D5F"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由第</w:t>
      </w:r>
      <w:r w:rsidR="00A30C51">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格式要求”规定的部分和</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所作的一切有效补充、修改和承诺等文件组成，</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应按照第</w:t>
      </w:r>
      <w:r w:rsidR="00D42958">
        <w:rPr>
          <w:rFonts w:asciiTheme="minorEastAsia" w:eastAsiaTheme="minorEastAsia" w:hAnsiTheme="minorEastAsia" w:cs="宋体" w:hint="eastAsia"/>
          <w:sz w:val="24"/>
          <w:szCs w:val="24"/>
        </w:rPr>
        <w:t>五</w:t>
      </w:r>
      <w:r w:rsidR="005E0719"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自定格式。</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C47BEC">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5E0719" w:rsidRPr="004620AC" w:rsidRDefault="00F96177"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sidR="00B239F3">
        <w:rPr>
          <w:rFonts w:asciiTheme="minorEastAsia" w:eastAsiaTheme="minorEastAsia" w:hAnsiTheme="minorEastAsia" w:cs="宋体"/>
          <w:sz w:val="24"/>
          <w:szCs w:val="24"/>
        </w:rPr>
        <w:t>投标人</w:t>
      </w:r>
      <w:r w:rsidR="005E0719" w:rsidRPr="004620AC">
        <w:rPr>
          <w:rFonts w:asciiTheme="minorEastAsia" w:eastAsiaTheme="minorEastAsia" w:hAnsiTheme="minorEastAsia" w:cs="宋体"/>
          <w:sz w:val="24"/>
          <w:szCs w:val="24"/>
        </w:rPr>
        <w:t>在</w:t>
      </w:r>
      <w:r w:rsidR="00517D5F">
        <w:rPr>
          <w:rFonts w:asciiTheme="minorEastAsia" w:eastAsiaTheme="minorEastAsia" w:hAnsiTheme="minorEastAsia" w:cs="宋体"/>
          <w:sz w:val="24"/>
          <w:szCs w:val="24"/>
        </w:rPr>
        <w:t>投标文件</w:t>
      </w:r>
      <w:r w:rsidR="005E0719" w:rsidRPr="004620AC">
        <w:rPr>
          <w:rFonts w:asciiTheme="minorEastAsia" w:eastAsiaTheme="minorEastAsia" w:hAnsiTheme="minorEastAsia" w:cs="宋体"/>
          <w:sz w:val="24"/>
          <w:szCs w:val="24"/>
        </w:rPr>
        <w:t>中提供虚假材料的；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sidR="00374113">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5E0719" w:rsidRPr="004620AC" w:rsidRDefault="00003242"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w:t>
      </w:r>
      <w:r w:rsidR="00374113">
        <w:rPr>
          <w:rFonts w:asciiTheme="minorEastAsia" w:eastAsiaTheme="minorEastAsia" w:hAnsiTheme="minorEastAsia" w:cs="宋体" w:hint="eastAsia"/>
          <w:sz w:val="24"/>
          <w:szCs w:val="24"/>
        </w:rPr>
        <w:t>。因</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自身原因</w:t>
      </w:r>
      <w:r w:rsidR="00404CE2">
        <w:rPr>
          <w:rFonts w:asciiTheme="minorEastAsia" w:eastAsiaTheme="minorEastAsia" w:hAnsiTheme="minorEastAsia" w:cs="宋体" w:hint="eastAsia"/>
          <w:sz w:val="24"/>
          <w:szCs w:val="24"/>
        </w:rPr>
        <w:t>估计不足</w:t>
      </w:r>
      <w:r w:rsidR="005E0719" w:rsidRPr="004620AC">
        <w:rPr>
          <w:rFonts w:asciiTheme="minorEastAsia" w:eastAsiaTheme="minorEastAsia" w:hAnsiTheme="minorEastAsia" w:cs="宋体" w:hint="eastAsia"/>
          <w:sz w:val="24"/>
          <w:szCs w:val="24"/>
        </w:rPr>
        <w:t>造成</w:t>
      </w:r>
      <w:r w:rsidR="00404CE2">
        <w:rPr>
          <w:rFonts w:asciiTheme="minorEastAsia" w:eastAsiaTheme="minorEastAsia" w:hAnsiTheme="minorEastAsia" w:cs="宋体" w:hint="eastAsia"/>
          <w:sz w:val="24"/>
          <w:szCs w:val="24"/>
        </w:rPr>
        <w:t>误</w:t>
      </w:r>
      <w:r w:rsidR="005E0719" w:rsidRPr="004620AC">
        <w:rPr>
          <w:rFonts w:asciiTheme="minorEastAsia" w:eastAsiaTheme="minorEastAsia" w:hAnsiTheme="minorEastAsia" w:cs="宋体" w:hint="eastAsia"/>
          <w:sz w:val="24"/>
          <w:szCs w:val="24"/>
        </w:rPr>
        <w:t>报皆由其自行承担责任，</w:t>
      </w:r>
      <w:r w:rsidR="00802969">
        <w:rPr>
          <w:rFonts w:asciiTheme="minorEastAsia" w:eastAsiaTheme="minorEastAsia" w:hAnsiTheme="minorEastAsia" w:cs="宋体" w:hint="eastAsia"/>
          <w:sz w:val="24"/>
          <w:szCs w:val="24"/>
        </w:rPr>
        <w:t>招租人</w:t>
      </w:r>
      <w:r w:rsidR="005E0719" w:rsidRPr="004620AC">
        <w:rPr>
          <w:rFonts w:asciiTheme="minorEastAsia" w:eastAsiaTheme="minorEastAsia" w:hAnsiTheme="minorEastAsia" w:cs="宋体" w:hint="eastAsia"/>
          <w:sz w:val="24"/>
          <w:szCs w:val="24"/>
        </w:rPr>
        <w:t>不</w:t>
      </w:r>
      <w:r w:rsidR="002A0595">
        <w:rPr>
          <w:rFonts w:asciiTheme="minorEastAsia" w:eastAsiaTheme="minorEastAsia" w:hAnsiTheme="minorEastAsia" w:cs="宋体" w:hint="eastAsia"/>
          <w:sz w:val="24"/>
          <w:szCs w:val="24"/>
        </w:rPr>
        <w:t>作</w:t>
      </w:r>
      <w:r w:rsidR="005E0719" w:rsidRPr="004620AC">
        <w:rPr>
          <w:rFonts w:asciiTheme="minorEastAsia" w:eastAsiaTheme="minorEastAsia" w:hAnsiTheme="minorEastAsia" w:cs="宋体" w:hint="eastAsia"/>
          <w:sz w:val="24"/>
          <w:szCs w:val="24"/>
        </w:rPr>
        <w:t>补偿。</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lastRenderedPageBreak/>
        <w:t>若</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5E0719" w:rsidRPr="004620AC" w:rsidRDefault="006514CD"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评审</w:t>
      </w:r>
      <w:r w:rsidR="005E0719" w:rsidRPr="004620AC">
        <w:rPr>
          <w:rFonts w:asciiTheme="minorEastAsia" w:eastAsiaTheme="minorEastAsia" w:hAnsiTheme="minorEastAsia" w:cs="宋体" w:hint="eastAsia"/>
          <w:sz w:val="24"/>
          <w:szCs w:val="24"/>
        </w:rPr>
        <w:t>小组按上述修正错误的原则及方法修正</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的报价，</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同意并签字确认后，修正后的报价对</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具有约束作用。如果</w:t>
      </w:r>
      <w:r w:rsidR="00B239F3">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不接受修正后的价格，将失去成为</w:t>
      </w:r>
      <w:r w:rsidR="00374113">
        <w:rPr>
          <w:rFonts w:asciiTheme="minorEastAsia" w:eastAsiaTheme="minorEastAsia" w:hAnsiTheme="minorEastAsia" w:cs="宋体" w:hint="eastAsia"/>
          <w:sz w:val="24"/>
          <w:szCs w:val="24"/>
        </w:rPr>
        <w:t>成交人</w:t>
      </w:r>
      <w:r w:rsidR="005E0719" w:rsidRPr="004620AC">
        <w:rPr>
          <w:rFonts w:asciiTheme="minorEastAsia" w:eastAsiaTheme="minorEastAsia" w:hAnsiTheme="minorEastAsia" w:cs="宋体" w:hint="eastAsia"/>
          <w:sz w:val="24"/>
          <w:szCs w:val="24"/>
        </w:rPr>
        <w:t>的资格。</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一式</w:t>
      </w:r>
      <w:r w:rsidR="000D26DF">
        <w:rPr>
          <w:rFonts w:asciiTheme="minorEastAsia" w:eastAsiaTheme="minorEastAsia" w:hAnsiTheme="minorEastAsia" w:cs="宋体" w:hint="eastAsia"/>
          <w:b/>
          <w:bCs/>
          <w:sz w:val="24"/>
          <w:szCs w:val="24"/>
        </w:rPr>
        <w:t>三</w:t>
      </w:r>
      <w:r w:rsidRPr="004620AC">
        <w:rPr>
          <w:rFonts w:asciiTheme="minorEastAsia" w:eastAsiaTheme="minorEastAsia" w:hAnsiTheme="minorEastAsia" w:cs="宋体" w:hint="eastAsia"/>
          <w:b/>
          <w:bCs/>
          <w:sz w:val="24"/>
          <w:szCs w:val="24"/>
        </w:rPr>
        <w:t>份</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sidR="000D26DF">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5E0719" w:rsidRPr="004620AC" w:rsidRDefault="005E0719" w:rsidP="007859B2">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sidR="007859B2">
        <w:rPr>
          <w:rFonts w:asciiTheme="minorEastAsia" w:eastAsiaTheme="minorEastAsia" w:hAnsiTheme="minorEastAsia" w:hint="eastAsia"/>
          <w:sz w:val="24"/>
          <w:szCs w:val="24"/>
        </w:rPr>
        <w:t>:</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sidR="006514CD">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各个</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，至少1人应为法定代表人或具有法定代表人授权委托书的授权代表。</w:t>
      </w:r>
    </w:p>
    <w:p w:rsidR="005E0719" w:rsidRPr="004620AC" w:rsidRDefault="005E0719" w:rsidP="005E0719">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sidR="00F96177" w:rsidRPr="004620AC">
        <w:rPr>
          <w:rFonts w:asciiTheme="minorEastAsia" w:eastAsiaTheme="minorEastAsia" w:hAnsiTheme="minorEastAsia" w:cs="宋体" w:hint="eastAsia"/>
          <w:sz w:val="24"/>
          <w:szCs w:val="24"/>
        </w:rPr>
        <w:t>无效响应</w:t>
      </w:r>
    </w:p>
    <w:p w:rsidR="005E0719" w:rsidRPr="004620AC" w:rsidRDefault="00B239F3"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005E0719" w:rsidRPr="004620AC">
        <w:rPr>
          <w:rFonts w:asciiTheme="minorEastAsia" w:eastAsiaTheme="minorEastAsia" w:hAnsiTheme="minorEastAsia" w:cs="宋体" w:hint="eastAsia"/>
          <w:sz w:val="24"/>
          <w:szCs w:val="24"/>
        </w:rPr>
        <w:t>发生以下条款情况之一者，视为</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，其</w:t>
      </w:r>
      <w:r w:rsidR="00517D5F">
        <w:rPr>
          <w:rFonts w:asciiTheme="minorEastAsia" w:eastAsiaTheme="minorEastAsia" w:hAnsiTheme="minorEastAsia" w:cs="宋体" w:hint="eastAsia"/>
          <w:sz w:val="24"/>
          <w:szCs w:val="24"/>
        </w:rPr>
        <w:t>投标文件</w:t>
      </w:r>
      <w:r w:rsidR="005E0719" w:rsidRPr="004620AC">
        <w:rPr>
          <w:rFonts w:asciiTheme="minorEastAsia" w:eastAsiaTheme="minorEastAsia" w:hAnsiTheme="minorEastAsia" w:cs="宋体" w:hint="eastAsia"/>
          <w:sz w:val="24"/>
          <w:szCs w:val="24"/>
        </w:rPr>
        <w:t>将被拒绝：</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的法定代表人或其授权代表未参加</w:t>
      </w:r>
      <w:r w:rsidR="006514CD">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sidR="000255FE">
        <w:rPr>
          <w:rFonts w:asciiTheme="minorEastAsia" w:eastAsiaTheme="minorEastAsia" w:hAnsiTheme="minorEastAsia" w:cs="宋体" w:hint="eastAsia"/>
          <w:sz w:val="24"/>
          <w:szCs w:val="24"/>
        </w:rPr>
        <w:t>低于最低限价</w:t>
      </w:r>
      <w:r w:rsidRPr="004620AC">
        <w:rPr>
          <w:rFonts w:asciiTheme="minorEastAsia" w:eastAsiaTheme="minorEastAsia" w:hAnsiTheme="minorEastAsia" w:cs="宋体"/>
          <w:sz w:val="24"/>
          <w:szCs w:val="24"/>
        </w:rPr>
        <w:t>的；</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sidR="00B239F3">
        <w:rPr>
          <w:rFonts w:asciiTheme="minorEastAsia" w:eastAsiaTheme="minorEastAsia" w:hAnsiTheme="minorEastAsia" w:cs="宋体"/>
          <w:sz w:val="24"/>
          <w:szCs w:val="24"/>
        </w:rPr>
        <w:t>投标人</w:t>
      </w:r>
      <w:r w:rsidR="00517D5F">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内容有与国家现行法律法规相违背的内容，或附有</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5E0719" w:rsidRPr="004620AC" w:rsidRDefault="005E0719" w:rsidP="005E0719">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sidR="00B239F3">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EB7085" w:rsidRDefault="00202DE3"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005E0719" w:rsidRPr="004620AC">
        <w:rPr>
          <w:rFonts w:asciiTheme="minorEastAsia" w:eastAsiaTheme="minorEastAsia" w:hAnsiTheme="minorEastAsia" w:cs="宋体" w:hint="eastAsia"/>
          <w:sz w:val="24"/>
          <w:szCs w:val="24"/>
        </w:rPr>
        <w:t>、</w:t>
      </w:r>
      <w:r w:rsidR="00B239F3">
        <w:rPr>
          <w:rFonts w:asciiTheme="minorEastAsia" w:eastAsiaTheme="minorEastAsia" w:hAnsiTheme="minorEastAsia" w:cs="宋体" w:hint="eastAsia"/>
          <w:sz w:val="24"/>
          <w:szCs w:val="24"/>
        </w:rPr>
        <w:t>投标人</w:t>
      </w:r>
      <w:r w:rsidR="00EB7085">
        <w:rPr>
          <w:rFonts w:asciiTheme="minorEastAsia" w:eastAsiaTheme="minorEastAsia" w:hAnsiTheme="minorEastAsia" w:cs="宋体" w:hint="eastAsia"/>
          <w:sz w:val="24"/>
          <w:szCs w:val="24"/>
        </w:rPr>
        <w:t>未明确经营业务的；</w:t>
      </w:r>
    </w:p>
    <w:p w:rsidR="0061204A" w:rsidRDefault="00EB7085" w:rsidP="005E0719">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w:t>
      </w:r>
      <w:r w:rsidR="00B239F3">
        <w:rPr>
          <w:rFonts w:asciiTheme="minorEastAsia" w:eastAsiaTheme="minorEastAsia" w:hAnsiTheme="minorEastAsia" w:cs="宋体" w:hint="eastAsia"/>
          <w:sz w:val="24"/>
          <w:szCs w:val="24"/>
        </w:rPr>
        <w:t>投标人</w:t>
      </w:r>
      <w:r w:rsidR="0061204A">
        <w:rPr>
          <w:rFonts w:asciiTheme="minorEastAsia" w:eastAsiaTheme="minorEastAsia" w:hAnsiTheme="minorEastAsia" w:cs="宋体" w:hint="eastAsia"/>
          <w:sz w:val="24"/>
          <w:szCs w:val="24"/>
        </w:rPr>
        <w:t>所</w:t>
      </w:r>
      <w:r w:rsidR="00D0256A">
        <w:rPr>
          <w:rFonts w:asciiTheme="minorEastAsia" w:eastAsiaTheme="minorEastAsia" w:hAnsiTheme="minorEastAsia" w:cs="宋体" w:hint="eastAsia"/>
          <w:sz w:val="24"/>
          <w:szCs w:val="24"/>
        </w:rPr>
        <w:t>选择</w:t>
      </w:r>
      <w:r w:rsidR="0061204A">
        <w:rPr>
          <w:rFonts w:asciiTheme="minorEastAsia" w:eastAsiaTheme="minorEastAsia" w:hAnsiTheme="minorEastAsia" w:cs="宋体" w:hint="eastAsia"/>
          <w:sz w:val="24"/>
          <w:szCs w:val="24"/>
        </w:rPr>
        <w:t>经营业务</w:t>
      </w:r>
      <w:r w:rsidR="008F26DA">
        <w:rPr>
          <w:rFonts w:asciiTheme="minorEastAsia" w:eastAsiaTheme="minorEastAsia" w:hAnsiTheme="minorEastAsia" w:cs="宋体" w:hint="eastAsia"/>
          <w:sz w:val="24"/>
          <w:szCs w:val="24"/>
        </w:rPr>
        <w:t>超出招标范围的</w:t>
      </w:r>
      <w:r w:rsidR="0061204A">
        <w:rPr>
          <w:rFonts w:asciiTheme="minorEastAsia" w:eastAsiaTheme="minorEastAsia" w:hAnsiTheme="minorEastAsia" w:cs="宋体" w:hint="eastAsia"/>
          <w:sz w:val="24"/>
          <w:szCs w:val="24"/>
        </w:rPr>
        <w:t>；</w:t>
      </w:r>
    </w:p>
    <w:p w:rsidR="005E0719" w:rsidRPr="004620AC" w:rsidRDefault="00AB1834" w:rsidP="005E0719">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w:t>
      </w:r>
      <w:r w:rsidR="00EB7085">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w:t>
      </w:r>
      <w:r w:rsidR="00A02ED8">
        <w:rPr>
          <w:rFonts w:asciiTheme="minorEastAsia" w:eastAsiaTheme="minorEastAsia" w:hAnsiTheme="minorEastAsia" w:cs="宋体" w:hint="eastAsia"/>
          <w:sz w:val="24"/>
          <w:szCs w:val="24"/>
        </w:rPr>
        <w:t>招租文件</w:t>
      </w:r>
      <w:r w:rsidR="005E0719" w:rsidRPr="004620AC">
        <w:rPr>
          <w:rFonts w:asciiTheme="minorEastAsia" w:eastAsiaTheme="minorEastAsia" w:hAnsiTheme="minorEastAsia" w:cs="宋体" w:hint="eastAsia"/>
          <w:sz w:val="24"/>
          <w:szCs w:val="24"/>
        </w:rPr>
        <w:t>规定的其他</w:t>
      </w:r>
      <w:r w:rsidR="00F96177" w:rsidRPr="004620AC">
        <w:rPr>
          <w:rFonts w:asciiTheme="minorEastAsia" w:eastAsiaTheme="minorEastAsia" w:hAnsiTheme="minorEastAsia" w:cs="宋体" w:hint="eastAsia"/>
          <w:sz w:val="24"/>
          <w:szCs w:val="24"/>
        </w:rPr>
        <w:t>无效响应</w:t>
      </w:r>
      <w:r w:rsidR="005E0719" w:rsidRPr="004620AC">
        <w:rPr>
          <w:rFonts w:asciiTheme="minorEastAsia" w:eastAsiaTheme="minorEastAsia" w:hAnsiTheme="minorEastAsia" w:cs="宋体" w:hint="eastAsia"/>
          <w:sz w:val="24"/>
          <w:szCs w:val="24"/>
        </w:rPr>
        <w:t>情形。</w:t>
      </w:r>
    </w:p>
    <w:p w:rsidR="005E0719" w:rsidRPr="004620AC" w:rsidRDefault="005E0719" w:rsidP="005E0719">
      <w:pPr>
        <w:pStyle w:val="3"/>
        <w:spacing w:before="0" w:after="0" w:line="380" w:lineRule="exact"/>
        <w:rPr>
          <w:rFonts w:asciiTheme="minorEastAsia" w:eastAsiaTheme="minorEastAsia" w:hAnsiTheme="minorEastAsia"/>
          <w:sz w:val="24"/>
          <w:szCs w:val="24"/>
        </w:rPr>
      </w:pPr>
      <w:bookmarkStart w:id="39" w:name="_Toc102227319"/>
      <w:bookmarkStart w:id="40" w:name="_Toc426965633"/>
      <w:bookmarkStart w:id="41" w:name="_Toc179714298"/>
      <w:bookmarkStart w:id="42" w:name="_Toc342913393"/>
      <w:bookmarkStart w:id="43" w:name="_Toc487204782"/>
      <w:bookmarkStart w:id="44" w:name="_Toc60322136"/>
      <w:r w:rsidRPr="00993B20">
        <w:rPr>
          <w:rFonts w:asciiTheme="minorEastAsia" w:eastAsiaTheme="minorEastAsia" w:hAnsiTheme="minorEastAsia" w:cs="宋体" w:hint="eastAsia"/>
          <w:sz w:val="24"/>
          <w:szCs w:val="24"/>
        </w:rPr>
        <w:t>四、</w:t>
      </w:r>
      <w:bookmarkEnd w:id="39"/>
      <w:bookmarkEnd w:id="40"/>
      <w:bookmarkEnd w:id="41"/>
      <w:bookmarkEnd w:id="42"/>
      <w:bookmarkEnd w:id="43"/>
      <w:r w:rsidR="006514CD">
        <w:rPr>
          <w:rFonts w:asciiTheme="minorEastAsia" w:eastAsiaTheme="minorEastAsia" w:hAnsiTheme="minorEastAsia" w:cs="宋体" w:hint="eastAsia"/>
          <w:sz w:val="24"/>
          <w:szCs w:val="24"/>
        </w:rPr>
        <w:t>开标</w:t>
      </w:r>
      <w:r w:rsidR="002C61AE" w:rsidRPr="00993B20">
        <w:rPr>
          <w:rFonts w:asciiTheme="minorEastAsia" w:eastAsiaTheme="minorEastAsia" w:hAnsiTheme="minorEastAsia" w:cs="宋体" w:hint="eastAsia"/>
          <w:sz w:val="24"/>
          <w:szCs w:val="24"/>
        </w:rPr>
        <w:t>程序及成交标准</w:t>
      </w:r>
      <w:bookmarkEnd w:id="44"/>
    </w:p>
    <w:p w:rsidR="00F96177" w:rsidRPr="00993B20" w:rsidRDefault="00F96177" w:rsidP="002C61AE">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sidR="002263A9">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sidR="00A02ED8">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009C75E2">
        <w:rPr>
          <w:rFonts w:asciiTheme="minorEastAsia" w:eastAsiaTheme="minorEastAsia" w:hAnsiTheme="minorEastAsia" w:hint="eastAsia"/>
          <w:sz w:val="24"/>
          <w:szCs w:val="24"/>
        </w:rPr>
        <w:t>以</w:t>
      </w:r>
      <w:r w:rsidR="007E64A0">
        <w:rPr>
          <w:rFonts w:asciiTheme="minorEastAsia" w:eastAsiaTheme="minorEastAsia" w:hAnsiTheme="minorEastAsia" w:hint="eastAsia"/>
          <w:sz w:val="24"/>
          <w:szCs w:val="24"/>
        </w:rPr>
        <w:t>个体户</w:t>
      </w:r>
      <w:r w:rsidR="00517D5F">
        <w:rPr>
          <w:rFonts w:asciiTheme="minorEastAsia" w:eastAsiaTheme="minorEastAsia" w:hAnsiTheme="minorEastAsia" w:hint="eastAsia"/>
          <w:sz w:val="24"/>
          <w:szCs w:val="24"/>
        </w:rPr>
        <w:t>竞标</w:t>
      </w:r>
      <w:r w:rsidR="009C75E2">
        <w:rPr>
          <w:rFonts w:asciiTheme="minorEastAsia" w:eastAsiaTheme="minorEastAsia" w:hAnsiTheme="minorEastAsia" w:hint="eastAsia"/>
          <w:sz w:val="24"/>
          <w:szCs w:val="24"/>
        </w:rPr>
        <w:t>的</w:t>
      </w:r>
      <w:r w:rsidR="004912A1">
        <w:rPr>
          <w:rFonts w:asciiTheme="minorEastAsia" w:eastAsiaTheme="minorEastAsia" w:hAnsiTheme="minorEastAsia" w:hint="eastAsia"/>
          <w:sz w:val="24"/>
          <w:szCs w:val="24"/>
        </w:rPr>
        <w:t>必须</w:t>
      </w:r>
      <w:r w:rsidR="009C75E2">
        <w:rPr>
          <w:rFonts w:asciiTheme="minorEastAsia" w:eastAsiaTheme="minorEastAsia" w:hAnsiTheme="minorEastAsia" w:hint="eastAsia"/>
          <w:sz w:val="24"/>
          <w:szCs w:val="24"/>
        </w:rPr>
        <w:t>本人到场</w:t>
      </w:r>
      <w:r w:rsidR="004912A1">
        <w:rPr>
          <w:rFonts w:asciiTheme="minorEastAsia" w:eastAsiaTheme="minorEastAsia" w:hAnsiTheme="minorEastAsia" w:hint="eastAsia"/>
          <w:sz w:val="24"/>
          <w:szCs w:val="24"/>
        </w:rPr>
        <w:t>，不得授权其他人</w:t>
      </w:r>
      <w:r w:rsidR="009C75E2">
        <w:rPr>
          <w:rFonts w:asciiTheme="minorEastAsia" w:eastAsiaTheme="minorEastAsia" w:hAnsiTheme="minorEastAsia" w:hint="eastAsia"/>
          <w:sz w:val="24"/>
          <w:szCs w:val="24"/>
        </w:rPr>
        <w:t>。</w:t>
      </w:r>
    </w:p>
    <w:p w:rsidR="00F96177" w:rsidRPr="00993B20" w:rsidRDefault="00F96177" w:rsidP="00F96177">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sidR="006514CD">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w:t>
      </w:r>
      <w:r w:rsidR="00802969" w:rsidRPr="000613DB">
        <w:rPr>
          <w:rFonts w:asciiTheme="minorEastAsia" w:eastAsiaTheme="minorEastAsia" w:hAnsiTheme="minorEastAsia" w:hint="eastAsia"/>
          <w:sz w:val="24"/>
          <w:szCs w:val="24"/>
        </w:rPr>
        <w:t>招租人</w:t>
      </w:r>
      <w:r w:rsidRPr="000613DB">
        <w:rPr>
          <w:rFonts w:asciiTheme="minorEastAsia" w:eastAsiaTheme="minorEastAsia" w:hAnsiTheme="minorEastAsia" w:hint="eastAsia"/>
          <w:sz w:val="24"/>
          <w:szCs w:val="24"/>
        </w:rPr>
        <w:t>代表和评审专家共</w:t>
      </w:r>
      <w:r w:rsidRPr="000613DB">
        <w:rPr>
          <w:rFonts w:asciiTheme="minorEastAsia" w:eastAsiaTheme="minorEastAsia" w:hAnsiTheme="minorEastAsia"/>
          <w:sz w:val="24"/>
          <w:szCs w:val="24"/>
        </w:rPr>
        <w:t>3人以上单数组成，其中评审专家不得少于</w:t>
      </w:r>
      <w:r w:rsidR="002263A9">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F96177" w:rsidRPr="00993B20" w:rsidRDefault="00F96177" w:rsidP="00B566A2">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（三）资格性符合性检查</w:t>
      </w:r>
    </w:p>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kern w:val="0"/>
          <w:sz w:val="24"/>
          <w:szCs w:val="24"/>
        </w:rPr>
        <w:t>1.资格性检查。依据法律法规和</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的规定，对</w:t>
      </w:r>
      <w:r w:rsidR="00517D5F">
        <w:rPr>
          <w:rFonts w:asciiTheme="minorEastAsia" w:eastAsiaTheme="minorEastAsia" w:hAnsiTheme="minorEastAsia" w:cs="宋体"/>
          <w:kern w:val="0"/>
          <w:sz w:val="24"/>
          <w:szCs w:val="24"/>
        </w:rPr>
        <w:t>投标文件</w:t>
      </w:r>
      <w:r w:rsidRPr="00993B20">
        <w:rPr>
          <w:rFonts w:asciiTheme="minorEastAsia" w:eastAsiaTheme="minorEastAsia" w:hAnsiTheme="minorEastAsia" w:cs="宋体"/>
          <w:kern w:val="0"/>
          <w:sz w:val="24"/>
          <w:szCs w:val="24"/>
        </w:rPr>
        <w:t>中的资格证明、保证金</w:t>
      </w:r>
      <w:r w:rsidRPr="00993B20">
        <w:rPr>
          <w:rFonts w:asciiTheme="minorEastAsia" w:eastAsiaTheme="minorEastAsia" w:hAnsiTheme="minorEastAsia" w:cs="宋体"/>
          <w:kern w:val="0"/>
          <w:sz w:val="24"/>
          <w:szCs w:val="24"/>
        </w:rPr>
        <w:lastRenderedPageBreak/>
        <w:t>等进行审查，以确定</w:t>
      </w:r>
      <w:r w:rsidR="00B239F3">
        <w:rPr>
          <w:rFonts w:asciiTheme="minorEastAsia" w:eastAsiaTheme="minorEastAsia" w:hAnsiTheme="minorEastAsia" w:cs="宋体"/>
          <w:kern w:val="0"/>
          <w:sz w:val="24"/>
          <w:szCs w:val="24"/>
        </w:rPr>
        <w:t>投标人</w:t>
      </w:r>
      <w:r w:rsidRPr="00993B20">
        <w:rPr>
          <w:rFonts w:asciiTheme="minorEastAsia" w:eastAsiaTheme="minorEastAsia" w:hAnsiTheme="minorEastAsia" w:cs="宋体"/>
          <w:kern w:val="0"/>
          <w:sz w:val="24"/>
          <w:szCs w:val="24"/>
        </w:rPr>
        <w:t>是否具备</w:t>
      </w:r>
      <w:r w:rsidR="002263A9">
        <w:rPr>
          <w:rFonts w:asciiTheme="minorEastAsia" w:eastAsiaTheme="minorEastAsia" w:hAnsiTheme="minorEastAsia" w:cs="宋体" w:hint="eastAsia"/>
          <w:kern w:val="0"/>
          <w:sz w:val="24"/>
          <w:szCs w:val="24"/>
        </w:rPr>
        <w:t>投标</w:t>
      </w:r>
      <w:r w:rsidRPr="00993B20">
        <w:rPr>
          <w:rFonts w:asciiTheme="minorEastAsia" w:eastAsiaTheme="minorEastAsia" w:hAnsiTheme="minorEastAsia" w:cs="宋体"/>
          <w:kern w:val="0"/>
          <w:sz w:val="24"/>
          <w:szCs w:val="24"/>
        </w:rPr>
        <w:t>资格。资格性检查资料表如下</w:t>
      </w:r>
      <w:r w:rsidR="00502E63">
        <w:rPr>
          <w:rFonts w:asciiTheme="minorEastAsia" w:eastAsiaTheme="minorEastAsia" w:hAnsiTheme="minorEastAsia" w:cs="宋体" w:hint="eastAsia"/>
          <w:kern w:val="0"/>
          <w:sz w:val="24"/>
          <w:szCs w:val="24"/>
        </w:rPr>
        <w:t>（以个人名义</w:t>
      </w:r>
      <w:r w:rsidR="00517D5F">
        <w:rPr>
          <w:rFonts w:asciiTheme="minorEastAsia" w:eastAsiaTheme="minorEastAsia" w:hAnsiTheme="minorEastAsia" w:cs="宋体" w:hint="eastAsia"/>
          <w:kern w:val="0"/>
          <w:sz w:val="24"/>
          <w:szCs w:val="24"/>
        </w:rPr>
        <w:t>竞标</w:t>
      </w:r>
      <w:r w:rsidR="00502E63">
        <w:rPr>
          <w:rFonts w:asciiTheme="minorEastAsia" w:eastAsiaTheme="minorEastAsia" w:hAnsiTheme="minorEastAsia" w:cs="宋体" w:hint="eastAsia"/>
          <w:kern w:val="0"/>
          <w:sz w:val="24"/>
          <w:szCs w:val="24"/>
        </w:rPr>
        <w:t>的只需要提供</w:t>
      </w:r>
      <w:r w:rsidR="00502E63" w:rsidRPr="000613DB">
        <w:rPr>
          <w:rFonts w:asciiTheme="minorEastAsia" w:eastAsiaTheme="minorEastAsia" w:hAnsiTheme="minorEastAsia" w:cs="宋体" w:hint="eastAsia"/>
          <w:kern w:val="0"/>
          <w:sz w:val="24"/>
          <w:szCs w:val="24"/>
        </w:rPr>
        <w:t>身份证复印件和诚信申明</w:t>
      </w:r>
      <w:r w:rsidR="00502E63">
        <w:rPr>
          <w:rFonts w:asciiTheme="minorEastAsia" w:eastAsiaTheme="minorEastAsia" w:hAnsiTheme="minorEastAsia" w:cs="宋体" w:hint="eastAsia"/>
          <w:kern w:val="0"/>
          <w:sz w:val="24"/>
          <w:szCs w:val="24"/>
        </w:rPr>
        <w:t>）</w:t>
      </w:r>
      <w:r w:rsidRPr="00993B20">
        <w:rPr>
          <w:rFonts w:asciiTheme="minorEastAsia" w:eastAsiaTheme="minorEastAsia" w:hAnsiTheme="minorEastAsia" w:cs="宋体"/>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5E0719" w:rsidRPr="004620AC" w:rsidTr="002D69EA">
        <w:tc>
          <w:tcPr>
            <w:tcW w:w="676" w:type="dxa"/>
            <w:vMerge w:val="restart"/>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5E0719" w:rsidRPr="000453C6" w:rsidRDefault="00B239F3"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005E0719"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5E0719" w:rsidRPr="000453C6" w:rsidRDefault="00B239F3" w:rsidP="001523C2">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法人营业执照（副本）或事业单位法人证书（副本）或个体工商户营业执照或有效的自然人身份证明、组织机构代码证复印件（注</w:t>
            </w:r>
            <w:r w:rsidR="0072651E" w:rsidRPr="000453C6">
              <w:rPr>
                <w:rFonts w:asciiTheme="minorEastAsia" w:eastAsiaTheme="minorEastAsia" w:hAnsiTheme="minorEastAsia" w:cs="宋体" w:hint="eastAsia"/>
                <w:kern w:val="0"/>
                <w:sz w:val="21"/>
                <w:szCs w:val="21"/>
              </w:rPr>
              <w:fldChar w:fldCharType="begin"/>
            </w:r>
            <w:r w:rsidR="005E0719" w:rsidRPr="000453C6">
              <w:rPr>
                <w:rFonts w:asciiTheme="minorEastAsia" w:eastAsiaTheme="minorEastAsia" w:hAnsiTheme="minorEastAsia" w:cs="宋体"/>
                <w:kern w:val="0"/>
                <w:sz w:val="21"/>
                <w:szCs w:val="21"/>
              </w:rPr>
              <w:instrText xml:space="preserve"> = 1 \* GB3 </w:instrText>
            </w:r>
            <w:r w:rsidR="0072651E" w:rsidRPr="000453C6">
              <w:rPr>
                <w:rFonts w:asciiTheme="minorEastAsia" w:eastAsiaTheme="minorEastAsia" w:hAnsiTheme="minorEastAsia" w:cs="宋体" w:hint="eastAsia"/>
                <w:kern w:val="0"/>
                <w:sz w:val="21"/>
                <w:szCs w:val="21"/>
              </w:rPr>
              <w:fldChar w:fldCharType="separate"/>
            </w:r>
            <w:r w:rsidR="005E0719" w:rsidRPr="000453C6">
              <w:rPr>
                <w:rFonts w:asciiTheme="minorEastAsia" w:eastAsiaTheme="minorEastAsia" w:hAnsiTheme="minorEastAsia" w:cs="宋体" w:hint="eastAsia"/>
                <w:noProof/>
                <w:kern w:val="0"/>
                <w:sz w:val="21"/>
                <w:szCs w:val="21"/>
              </w:rPr>
              <w:t>①</w:t>
            </w:r>
            <w:r w:rsidR="0072651E" w:rsidRPr="000453C6">
              <w:rPr>
                <w:rFonts w:asciiTheme="minorEastAsia" w:eastAsiaTheme="minorEastAsia" w:hAnsiTheme="minorEastAsia" w:cs="宋体" w:hint="eastAsia"/>
                <w:kern w:val="0"/>
                <w:sz w:val="21"/>
                <w:szCs w:val="21"/>
              </w:rPr>
              <w:fldChar w:fldCharType="end"/>
            </w:r>
            <w:r w:rsidR="005E0719" w:rsidRPr="000453C6">
              <w:rPr>
                <w:rFonts w:asciiTheme="minorEastAsia" w:eastAsiaTheme="minorEastAsia" w:hAnsiTheme="minorEastAsia" w:hint="eastAsia"/>
                <w:sz w:val="21"/>
                <w:szCs w:val="21"/>
              </w:rPr>
              <w:t>）；</w:t>
            </w:r>
          </w:p>
          <w:p w:rsidR="005E0719" w:rsidRPr="000453C6" w:rsidRDefault="00B239F3" w:rsidP="002263A9">
            <w:pPr>
              <w:snapToGrid w:val="0"/>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法定代表人身份证明和法定代表人授权代表委托书。不具有独立法人的分公司、办事处等分支机构不能参加</w:t>
            </w:r>
            <w:r w:rsidR="002263A9">
              <w:rPr>
                <w:rFonts w:asciiTheme="minorEastAsia" w:eastAsiaTheme="minorEastAsia" w:hAnsiTheme="minorEastAsia" w:hint="eastAsia"/>
                <w:sz w:val="21"/>
                <w:szCs w:val="21"/>
              </w:rPr>
              <w:t>投标</w:t>
            </w:r>
            <w:r w:rsidR="005E0719" w:rsidRPr="000453C6">
              <w:rPr>
                <w:rFonts w:asciiTheme="minorEastAsia" w:eastAsiaTheme="minorEastAsia" w:hAnsiTheme="minorEastAsia" w:hint="eastAsia"/>
                <w:sz w:val="21"/>
                <w:szCs w:val="21"/>
              </w:rPr>
              <w:t>。</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5E0719" w:rsidRPr="000453C6" w:rsidRDefault="00B239F3" w:rsidP="006B5BC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5E0719" w:rsidRPr="000453C6" w:rsidRDefault="00B239F3" w:rsidP="000F768B">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5E0719" w:rsidRPr="000453C6" w:rsidRDefault="00B239F3" w:rsidP="002D69EA">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0F768B"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lang w:val="zh-CN"/>
              </w:rPr>
            </w:pPr>
          </w:p>
        </w:tc>
        <w:tc>
          <w:tcPr>
            <w:tcW w:w="4679" w:type="dxa"/>
            <w:vAlign w:val="center"/>
          </w:tcPr>
          <w:p w:rsidR="005E0719" w:rsidRPr="000453C6" w:rsidRDefault="005E0719" w:rsidP="007D0D9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00F2549F"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5E0719" w:rsidRPr="000453C6" w:rsidRDefault="00B239F3" w:rsidP="00F2549F">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005E0719" w:rsidRPr="000453C6">
              <w:rPr>
                <w:rFonts w:asciiTheme="minorEastAsia" w:eastAsiaTheme="minorEastAsia" w:hAnsiTheme="minorEastAsia" w:hint="eastAsia"/>
                <w:sz w:val="21"/>
                <w:szCs w:val="21"/>
              </w:rPr>
              <w:t>提供书面声明</w:t>
            </w:r>
          </w:p>
        </w:tc>
      </w:tr>
      <w:tr w:rsidR="005E0719" w:rsidRPr="004620AC" w:rsidTr="002D69EA">
        <w:tc>
          <w:tcPr>
            <w:tcW w:w="676" w:type="dxa"/>
            <w:vMerge/>
            <w:vAlign w:val="center"/>
          </w:tcPr>
          <w:p w:rsidR="005E0719" w:rsidRPr="000453C6" w:rsidRDefault="005E0719" w:rsidP="002D69EA">
            <w:pPr>
              <w:spacing w:line="380" w:lineRule="exact"/>
              <w:jc w:val="center"/>
              <w:rPr>
                <w:rFonts w:asciiTheme="minorEastAsia" w:eastAsiaTheme="minorEastAsia" w:hAnsiTheme="minorEastAsia"/>
                <w:sz w:val="21"/>
                <w:szCs w:val="21"/>
              </w:rPr>
            </w:pPr>
          </w:p>
        </w:tc>
        <w:tc>
          <w:tcPr>
            <w:tcW w:w="709" w:type="dxa"/>
            <w:vMerge/>
            <w:vAlign w:val="center"/>
          </w:tcPr>
          <w:p w:rsidR="005E0719" w:rsidRPr="000453C6" w:rsidRDefault="005E0719" w:rsidP="002D69EA">
            <w:pPr>
              <w:spacing w:line="380" w:lineRule="exact"/>
              <w:rPr>
                <w:rFonts w:asciiTheme="minorEastAsia" w:eastAsiaTheme="minorEastAsia" w:hAnsiTheme="minorEastAsia" w:cs="仿宋_GB2312"/>
                <w:sz w:val="21"/>
                <w:szCs w:val="21"/>
              </w:rPr>
            </w:pPr>
          </w:p>
        </w:tc>
        <w:tc>
          <w:tcPr>
            <w:tcW w:w="4679" w:type="dxa"/>
            <w:vAlign w:val="center"/>
          </w:tcPr>
          <w:p w:rsidR="005E0719" w:rsidRPr="000453C6" w:rsidRDefault="005E0719"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5E0719" w:rsidRPr="000453C6" w:rsidRDefault="005E0719" w:rsidP="002D69EA">
            <w:pPr>
              <w:spacing w:line="380" w:lineRule="exact"/>
              <w:rPr>
                <w:rFonts w:asciiTheme="minorEastAsia" w:eastAsiaTheme="minorEastAsia" w:hAnsiTheme="minorEastAsia"/>
                <w:sz w:val="21"/>
                <w:szCs w:val="21"/>
              </w:rPr>
            </w:pPr>
          </w:p>
        </w:tc>
      </w:tr>
      <w:tr w:rsidR="005E0719" w:rsidRPr="004620AC" w:rsidTr="002D69EA">
        <w:tc>
          <w:tcPr>
            <w:tcW w:w="676" w:type="dxa"/>
            <w:vAlign w:val="center"/>
          </w:tcPr>
          <w:p w:rsidR="005E0719" w:rsidRPr="000453C6" w:rsidRDefault="005E0719" w:rsidP="002D69EA">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5E0719" w:rsidRPr="000453C6" w:rsidRDefault="00C94C52" w:rsidP="002D69EA">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5E0719" w:rsidRPr="000453C6" w:rsidRDefault="0055411B" w:rsidP="006E7F69">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5E0719" w:rsidRPr="00993B20" w:rsidRDefault="005E0719"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5E0719" w:rsidRPr="00993B20" w:rsidRDefault="0072651E" w:rsidP="005E0719">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5E0719"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5E0719"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B239F3">
        <w:rPr>
          <w:rFonts w:asciiTheme="minorEastAsia" w:eastAsiaTheme="minorEastAsia" w:hAnsiTheme="minorEastAsia" w:cs="宋体" w:hint="eastAsia"/>
          <w:kern w:val="0"/>
          <w:sz w:val="24"/>
          <w:szCs w:val="24"/>
        </w:rPr>
        <w:t>投标人</w:t>
      </w:r>
      <w:r w:rsidR="005E0719" w:rsidRPr="00993B20">
        <w:rPr>
          <w:rFonts w:asciiTheme="minorEastAsia" w:eastAsiaTheme="minorEastAsia" w:hAnsiTheme="minorEastAsia" w:cs="宋体" w:hint="eastAsia"/>
          <w:kern w:val="0"/>
          <w:sz w:val="24"/>
          <w:szCs w:val="24"/>
        </w:rPr>
        <w:t>所提供的营业执照（副本）复印件为准。</w:t>
      </w:r>
    </w:p>
    <w:p w:rsidR="005E0719" w:rsidRPr="00993B20" w:rsidRDefault="005E0719" w:rsidP="005E0719">
      <w:pPr>
        <w:snapToGrid w:val="0"/>
        <w:spacing w:line="380" w:lineRule="exact"/>
        <w:ind w:firstLineChars="200" w:firstLine="480"/>
        <w:rPr>
          <w:rFonts w:asciiTheme="minorEastAsia" w:eastAsiaTheme="minorEastAsia" w:hAnsiTheme="minorEastAsia"/>
          <w:kern w:val="0"/>
          <w:sz w:val="24"/>
          <w:szCs w:val="24"/>
        </w:rPr>
      </w:pPr>
      <w:r w:rsidRPr="00993B20">
        <w:rPr>
          <w:rFonts w:asciiTheme="minorEastAsia" w:eastAsiaTheme="minorEastAsia" w:hAnsiTheme="minorEastAsia" w:cs="宋体"/>
          <w:kern w:val="0"/>
          <w:sz w:val="24"/>
          <w:szCs w:val="24"/>
        </w:rPr>
        <w:t>2.符合性检查。依据</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的规定，从</w:t>
      </w:r>
      <w:r w:rsidR="00517D5F">
        <w:rPr>
          <w:rFonts w:asciiTheme="minorEastAsia" w:eastAsiaTheme="minorEastAsia" w:hAnsiTheme="minorEastAsia" w:cs="宋体"/>
          <w:kern w:val="0"/>
          <w:sz w:val="24"/>
          <w:szCs w:val="24"/>
        </w:rPr>
        <w:t>投标文件</w:t>
      </w:r>
      <w:r w:rsidRPr="00993B20">
        <w:rPr>
          <w:rFonts w:asciiTheme="minorEastAsia" w:eastAsiaTheme="minorEastAsia" w:hAnsiTheme="minorEastAsia" w:cs="宋体"/>
          <w:kern w:val="0"/>
          <w:sz w:val="24"/>
          <w:szCs w:val="24"/>
        </w:rPr>
        <w:t>的有效性、完整性和对</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的响应程度进行审查，以确定是否对</w:t>
      </w:r>
      <w:r w:rsidR="00A02ED8">
        <w:rPr>
          <w:rFonts w:asciiTheme="minorEastAsia" w:eastAsiaTheme="minorEastAsia" w:hAnsiTheme="minorEastAsia" w:cs="宋体"/>
          <w:kern w:val="0"/>
          <w:sz w:val="24"/>
          <w:szCs w:val="24"/>
        </w:rPr>
        <w:t>招租文件</w:t>
      </w:r>
      <w:r w:rsidRPr="00993B20">
        <w:rPr>
          <w:rFonts w:asciiTheme="minorEastAsia" w:eastAsiaTheme="minorEastAsia" w:hAnsiTheme="minorEastAsia" w:cs="宋体"/>
          <w:kern w:val="0"/>
          <w:sz w:val="24"/>
          <w:szCs w:val="24"/>
        </w:rPr>
        <w:t>的实质性要求作出响应。</w:t>
      </w:r>
      <w:r w:rsidRPr="00993B20">
        <w:rPr>
          <w:rFonts w:asciiTheme="minorEastAsia" w:eastAsiaTheme="minorEastAsia" w:hAnsiTheme="minorEastAsia"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5E0719" w:rsidRPr="004620AC" w:rsidTr="002D69EA">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评审标准</w:t>
            </w:r>
          </w:p>
        </w:tc>
      </w:tr>
      <w:tr w:rsidR="005E0719" w:rsidRPr="004620AC" w:rsidTr="002D69EA">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w:t>
            </w:r>
            <w:r w:rsidR="005E0719" w:rsidRPr="000453C6">
              <w:rPr>
                <w:rFonts w:asciiTheme="minorEastAsia" w:eastAsiaTheme="minorEastAsia" w:hAnsiTheme="minorEastAsia" w:hint="eastAsia"/>
                <w:sz w:val="21"/>
                <w:szCs w:val="21"/>
              </w:rPr>
              <w:t>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hint="eastAsia"/>
                <w:sz w:val="21"/>
                <w:szCs w:val="21"/>
              </w:rPr>
              <w:t>投标文件</w:t>
            </w:r>
            <w:r w:rsidR="005E0719" w:rsidRPr="000453C6">
              <w:rPr>
                <w:rFonts w:asciiTheme="minorEastAsia" w:eastAsiaTheme="minorEastAsia" w:hAnsiTheme="minorEastAsia" w:hint="eastAsia"/>
                <w:sz w:val="21"/>
                <w:szCs w:val="21"/>
              </w:rPr>
              <w:t>上法定代表人或其授权代表人的签字齐全。</w:t>
            </w:r>
          </w:p>
        </w:tc>
      </w:tr>
      <w:tr w:rsidR="005E0719" w:rsidRPr="004620AC" w:rsidTr="002D69EA">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5479B4">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法定代表人身份证明及授权委托书有效，符合</w:t>
            </w:r>
            <w:r w:rsidR="00A02ED8">
              <w:rPr>
                <w:rFonts w:asciiTheme="minorEastAsia" w:eastAsiaTheme="minorEastAsia" w:hAnsiTheme="minorEastAsia" w:hint="eastAsia"/>
                <w:sz w:val="21"/>
                <w:szCs w:val="21"/>
              </w:rPr>
              <w:t>招租文件</w:t>
            </w:r>
            <w:r w:rsidRPr="000453C6">
              <w:rPr>
                <w:rFonts w:asciiTheme="minorEastAsia" w:eastAsiaTheme="minorEastAsia" w:hAnsiTheme="minorEastAsia" w:hint="eastAsia"/>
                <w:sz w:val="21"/>
                <w:szCs w:val="21"/>
              </w:rPr>
              <w:t>规定的格式，签字或盖章齐全。</w:t>
            </w:r>
          </w:p>
        </w:tc>
      </w:tr>
      <w:tr w:rsidR="005E0719" w:rsidRPr="004620AC" w:rsidTr="002D69EA">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5E0719" w:rsidRPr="004620AC" w:rsidTr="002D69EA">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5E0719" w:rsidRPr="004620AC" w:rsidTr="007A23C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5E0719" w:rsidRPr="000453C6" w:rsidRDefault="00517D5F" w:rsidP="007A23C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005E0719" w:rsidRPr="000453C6">
              <w:rPr>
                <w:rFonts w:asciiTheme="minorEastAsia" w:eastAsiaTheme="minorEastAsia" w:hAnsiTheme="minorEastAsia" w:cs="仿宋_GB2312" w:hint="eastAsia"/>
                <w:sz w:val="21"/>
                <w:szCs w:val="21"/>
                <w:lang w:val="zh-CN"/>
              </w:rPr>
              <w:t>正、副本数量符合</w:t>
            </w:r>
            <w:r w:rsidR="00A02ED8">
              <w:rPr>
                <w:rFonts w:asciiTheme="minorEastAsia" w:eastAsiaTheme="minorEastAsia" w:hAnsiTheme="minorEastAsia" w:cs="仿宋_GB2312" w:hint="eastAsia"/>
                <w:sz w:val="21"/>
                <w:szCs w:val="21"/>
              </w:rPr>
              <w:t>招租文件</w:t>
            </w:r>
            <w:r w:rsidR="005E0719" w:rsidRPr="000453C6">
              <w:rPr>
                <w:rFonts w:asciiTheme="minorEastAsia" w:eastAsiaTheme="minorEastAsia" w:hAnsiTheme="minorEastAsia" w:cs="仿宋_GB2312" w:hint="eastAsia"/>
                <w:sz w:val="21"/>
                <w:szCs w:val="21"/>
                <w:lang w:val="zh-CN"/>
              </w:rPr>
              <w:t>要求。</w:t>
            </w:r>
          </w:p>
        </w:tc>
      </w:tr>
      <w:tr w:rsidR="005E0719" w:rsidRPr="004620AC" w:rsidTr="002D69EA">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E0719" w:rsidRPr="000453C6" w:rsidRDefault="00A02ED8" w:rsidP="002D69EA">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005E0719"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17D5F"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005E0719"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263A9">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w:t>
            </w:r>
            <w:r w:rsidR="00F96177" w:rsidRPr="000453C6">
              <w:rPr>
                <w:rFonts w:asciiTheme="minorEastAsia" w:eastAsiaTheme="minorEastAsia" w:hAnsiTheme="minorEastAsia" w:cs="宋体" w:hint="eastAsia"/>
                <w:kern w:val="0"/>
                <w:sz w:val="21"/>
                <w:szCs w:val="21"/>
              </w:rPr>
              <w:t>、第四篇</w:t>
            </w:r>
            <w:r w:rsidRPr="000453C6">
              <w:rPr>
                <w:rFonts w:asciiTheme="minorEastAsia" w:eastAsiaTheme="minorEastAsia" w:hAnsiTheme="minorEastAsia" w:cs="宋体" w:hint="eastAsia"/>
                <w:kern w:val="0"/>
                <w:sz w:val="21"/>
                <w:szCs w:val="21"/>
              </w:rPr>
              <w:t>规定的内容作出响应。</w:t>
            </w:r>
          </w:p>
        </w:tc>
      </w:tr>
      <w:tr w:rsidR="005E0719" w:rsidRPr="004620AC" w:rsidTr="002D69EA">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2263A9" w:rsidP="002D69EA">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005E0719"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5E0719" w:rsidRPr="000453C6" w:rsidRDefault="005E0719" w:rsidP="002D69EA">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sidR="00A02ED8">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5E0719"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sidR="006514CD">
        <w:rPr>
          <w:rFonts w:asciiTheme="minorEastAsia" w:eastAsiaTheme="minorEastAsia" w:hAnsiTheme="minorEastAsia" w:hint="eastAsia"/>
          <w:sz w:val="24"/>
          <w:szCs w:val="24"/>
        </w:rPr>
        <w:t>评审</w:t>
      </w:r>
      <w:r w:rsidR="005E0719" w:rsidRPr="00993B20">
        <w:rPr>
          <w:rFonts w:asciiTheme="minorEastAsia" w:eastAsiaTheme="minorEastAsia" w:hAnsiTheme="minorEastAsia" w:hint="eastAsia"/>
          <w:sz w:val="24"/>
          <w:szCs w:val="24"/>
        </w:rPr>
        <w:t>小组在对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的有效性、完整性和响应程度进行审查时，可以要求</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对</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sidR="00B239F3">
        <w:rPr>
          <w:rFonts w:asciiTheme="minorEastAsia" w:eastAsiaTheme="minorEastAsia" w:hAnsiTheme="minorEastAsia" w:hint="eastAsia"/>
          <w:sz w:val="24"/>
          <w:szCs w:val="24"/>
        </w:rPr>
        <w:t>投标人</w:t>
      </w:r>
      <w:r w:rsidR="005E0719" w:rsidRPr="00993B20">
        <w:rPr>
          <w:rFonts w:asciiTheme="minorEastAsia" w:eastAsiaTheme="minorEastAsia" w:hAnsiTheme="minorEastAsia" w:hint="eastAsia"/>
          <w:sz w:val="24"/>
          <w:szCs w:val="24"/>
        </w:rPr>
        <w:t>的澄清、说明或者更正不得超出</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的范围或者改变</w:t>
      </w:r>
      <w:r w:rsidR="00517D5F">
        <w:rPr>
          <w:rFonts w:asciiTheme="minorEastAsia" w:eastAsiaTheme="minorEastAsia" w:hAnsiTheme="minorEastAsia" w:hint="eastAsia"/>
          <w:sz w:val="24"/>
          <w:szCs w:val="24"/>
        </w:rPr>
        <w:t>投标文件</w:t>
      </w:r>
      <w:r w:rsidR="005E0719" w:rsidRPr="00993B20">
        <w:rPr>
          <w:rFonts w:asciiTheme="minorEastAsia" w:eastAsiaTheme="minorEastAsia" w:hAnsiTheme="minorEastAsia" w:hint="eastAsia"/>
          <w:sz w:val="24"/>
          <w:szCs w:val="24"/>
        </w:rPr>
        <w:t>的实质性内容。</w:t>
      </w:r>
      <w:r w:rsidR="006B5BC5" w:rsidRPr="006B5BC5">
        <w:rPr>
          <w:rFonts w:asciiTheme="minorEastAsia" w:eastAsiaTheme="minorEastAsia" w:hAnsiTheme="minorEastAsia" w:hint="eastAsia"/>
          <w:sz w:val="24"/>
          <w:szCs w:val="24"/>
        </w:rPr>
        <w:t>与重庆文理学院存在租赁关系的投标人，若存在整改事项未在本公告发布之日前进行整改的，其报价将作为无效报价。</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sidR="00517D5F">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的澄清、说明或者更正应当由法定代表人或其授权代表签字或者加盖公章。由授权代表签</w:t>
      </w:r>
      <w:r w:rsidRPr="00993B20">
        <w:rPr>
          <w:rFonts w:asciiTheme="minorEastAsia" w:eastAsiaTheme="minorEastAsia" w:hAnsiTheme="minorEastAsia" w:hint="eastAsia"/>
          <w:sz w:val="24"/>
          <w:szCs w:val="24"/>
        </w:rPr>
        <w:lastRenderedPageBreak/>
        <w:t>字的，应当附法定代表人授权书。</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为自然人的，应当由本人签字并附身份证明。</w:t>
      </w:r>
    </w:p>
    <w:p w:rsidR="005E0719" w:rsidRPr="00993B20" w:rsidRDefault="005E0719"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96177"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sidR="00FB6AA1">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sidR="002263A9">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F96177" w:rsidRPr="00993B20" w:rsidRDefault="00F96177" w:rsidP="005E0719">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00F402FF">
        <w:rPr>
          <w:rFonts w:asciiTheme="minorEastAsia" w:eastAsiaTheme="minorEastAsia" w:hAnsiTheme="minorEastAsia" w:hint="eastAsia"/>
          <w:sz w:val="24"/>
          <w:szCs w:val="24"/>
        </w:rPr>
        <w:t>4</w:t>
      </w:r>
      <w:r w:rsidRPr="00993B20">
        <w:rPr>
          <w:rFonts w:asciiTheme="minorEastAsia" w:eastAsiaTheme="minorEastAsia" w:hAnsiTheme="minorEastAsia" w:hint="eastAsia"/>
          <w:sz w:val="24"/>
          <w:szCs w:val="24"/>
        </w:rPr>
        <w:t>）对技术和服务部分的评审</w:t>
      </w:r>
    </w:p>
    <w:p w:rsidR="00F96177" w:rsidRPr="00993B20" w:rsidRDefault="00F96177" w:rsidP="00F96177">
      <w:pPr>
        <w:snapToGrid w:val="0"/>
        <w:spacing w:line="380" w:lineRule="exact"/>
        <w:ind w:firstLineChars="200" w:firstLine="480"/>
        <w:rPr>
          <w:rFonts w:asciiTheme="minorEastAsia" w:eastAsiaTheme="minorEastAsia" w:hAnsiTheme="minorEastAsia"/>
          <w:sz w:val="24"/>
          <w:szCs w:val="24"/>
        </w:rPr>
      </w:pPr>
      <w:r w:rsidRPr="00993B20">
        <w:rPr>
          <w:rFonts w:asciiTheme="minorEastAsia" w:eastAsiaTheme="minorEastAsia" w:hAnsiTheme="minorEastAsia"/>
          <w:sz w:val="24"/>
          <w:szCs w:val="24"/>
        </w:rPr>
        <w:t>第三篇</w:t>
      </w:r>
      <w:r w:rsidR="00FF6DD9">
        <w:rPr>
          <w:rFonts w:asciiTheme="minorEastAsia" w:eastAsiaTheme="minorEastAsia" w:hAnsiTheme="minorEastAsia" w:hint="eastAsia"/>
          <w:sz w:val="24"/>
          <w:szCs w:val="24"/>
        </w:rPr>
        <w:t>“</w:t>
      </w:r>
      <w:r w:rsidR="006514CD">
        <w:rPr>
          <w:rFonts w:asciiTheme="minorEastAsia" w:eastAsiaTheme="minorEastAsia" w:hAnsiTheme="minorEastAsia" w:hint="eastAsia"/>
          <w:sz w:val="24"/>
          <w:szCs w:val="24"/>
        </w:rPr>
        <w:t>招标</w:t>
      </w:r>
      <w:r w:rsidRPr="00993B20">
        <w:rPr>
          <w:rFonts w:asciiTheme="minorEastAsia" w:eastAsiaTheme="minorEastAsia" w:hAnsiTheme="minorEastAsia" w:hint="eastAsia"/>
          <w:sz w:val="24"/>
          <w:szCs w:val="24"/>
        </w:rPr>
        <w:t>项目</w:t>
      </w:r>
      <w:r w:rsidR="0005350F">
        <w:rPr>
          <w:rFonts w:asciiTheme="minorEastAsia" w:eastAsiaTheme="minorEastAsia" w:hAnsiTheme="minorEastAsia" w:hint="eastAsia"/>
          <w:sz w:val="24"/>
          <w:szCs w:val="24"/>
        </w:rPr>
        <w:t>要求</w:t>
      </w:r>
      <w:r w:rsidRPr="00993B20">
        <w:rPr>
          <w:rFonts w:asciiTheme="minorEastAsia" w:eastAsiaTheme="minorEastAsia" w:hAnsiTheme="minorEastAsia" w:hint="eastAsia"/>
          <w:sz w:val="24"/>
          <w:szCs w:val="24"/>
        </w:rPr>
        <w:t>”有一条及以上不能满足</w:t>
      </w:r>
      <w:r w:rsidR="00A02ED8">
        <w:rPr>
          <w:rFonts w:asciiTheme="minorEastAsia" w:eastAsiaTheme="minorEastAsia" w:hAnsiTheme="minorEastAsia" w:hint="eastAsia"/>
          <w:sz w:val="24"/>
          <w:szCs w:val="24"/>
        </w:rPr>
        <w:t>招租文件</w:t>
      </w:r>
      <w:r w:rsidRPr="00993B20">
        <w:rPr>
          <w:rFonts w:asciiTheme="minorEastAsia" w:eastAsiaTheme="minorEastAsia" w:hAnsiTheme="minorEastAsia" w:hint="eastAsia"/>
          <w:sz w:val="24"/>
          <w:szCs w:val="24"/>
        </w:rPr>
        <w:t>要求的</w:t>
      </w:r>
      <w:r w:rsidR="00B239F3">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为无效响应</w:t>
      </w:r>
      <w:r w:rsidR="0005350F">
        <w:rPr>
          <w:rFonts w:asciiTheme="minorEastAsia" w:eastAsiaTheme="minorEastAsia" w:hAnsiTheme="minorEastAsia" w:hint="eastAsia"/>
          <w:sz w:val="24"/>
          <w:szCs w:val="24"/>
        </w:rPr>
        <w:t>。</w:t>
      </w:r>
    </w:p>
    <w:p w:rsidR="00F402FF" w:rsidRDefault="00F402FF" w:rsidP="00F71476">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w:t>
      </w:r>
      <w:r w:rsidRPr="00993B20">
        <w:rPr>
          <w:rFonts w:asciiTheme="minorEastAsia" w:eastAsiaTheme="minorEastAsia" w:hAnsiTheme="minorEastAsia" w:cs="宋体" w:hint="eastAsia"/>
          <w:sz w:val="24"/>
          <w:szCs w:val="24"/>
        </w:rPr>
        <w:t>成交标准</w:t>
      </w:r>
    </w:p>
    <w:p w:rsidR="005E0719" w:rsidRPr="00CE4EE3" w:rsidRDefault="005E0719" w:rsidP="00F71476">
      <w:pPr>
        <w:snapToGrid w:val="0"/>
        <w:spacing w:line="380" w:lineRule="exact"/>
        <w:ind w:firstLineChars="200" w:firstLine="480"/>
        <w:rPr>
          <w:rFonts w:asciiTheme="minorEastAsia" w:eastAsiaTheme="minorEastAsia" w:hAnsiTheme="minorEastAsia"/>
          <w:sz w:val="24"/>
          <w:szCs w:val="24"/>
        </w:rPr>
      </w:pPr>
      <w:r w:rsidRPr="00CE4EE3">
        <w:rPr>
          <w:rFonts w:asciiTheme="minorEastAsia" w:eastAsiaTheme="minorEastAsia" w:hAnsiTheme="minorEastAsia"/>
          <w:sz w:val="24"/>
          <w:szCs w:val="24"/>
        </w:rPr>
        <w:t>1、</w:t>
      </w:r>
      <w:r w:rsidR="00D74563" w:rsidRPr="00CE4EE3">
        <w:rPr>
          <w:rFonts w:asciiTheme="minorEastAsia" w:eastAsiaTheme="minorEastAsia" w:hAnsiTheme="minorEastAsia" w:hint="eastAsia"/>
          <w:sz w:val="24"/>
          <w:szCs w:val="24"/>
        </w:rPr>
        <w:t>经资格性审查、符合性审查，符合招租要求的有效报价，</w:t>
      </w:r>
      <w:r w:rsidR="0026426A" w:rsidRPr="00CE4EE3">
        <w:rPr>
          <w:rFonts w:asciiTheme="minorEastAsia" w:eastAsiaTheme="minorEastAsia" w:hAnsiTheme="minorEastAsia" w:hint="eastAsia"/>
          <w:sz w:val="24"/>
          <w:szCs w:val="24"/>
        </w:rPr>
        <w:t>按报价高低排序，报价</w:t>
      </w:r>
      <w:r w:rsidR="00D74563" w:rsidRPr="00CE4EE3">
        <w:rPr>
          <w:rFonts w:asciiTheme="minorEastAsia" w:eastAsiaTheme="minorEastAsia" w:hAnsiTheme="minorEastAsia" w:hint="eastAsia"/>
          <w:sz w:val="24"/>
          <w:szCs w:val="24"/>
        </w:rPr>
        <w:t>最高的为第一候选人</w:t>
      </w:r>
      <w:r w:rsidRPr="00CE4EE3">
        <w:rPr>
          <w:rFonts w:asciiTheme="minorEastAsia" w:eastAsiaTheme="minorEastAsia" w:hAnsiTheme="minorEastAsia" w:hint="eastAsia"/>
          <w:sz w:val="24"/>
          <w:szCs w:val="24"/>
        </w:rPr>
        <w:t>。</w:t>
      </w:r>
      <w:r w:rsidR="0080069B" w:rsidRPr="00CE4EE3">
        <w:rPr>
          <w:rFonts w:asciiTheme="minorEastAsia" w:eastAsiaTheme="minorEastAsia" w:hAnsiTheme="minorEastAsia" w:hint="eastAsia"/>
          <w:sz w:val="24"/>
          <w:szCs w:val="24"/>
        </w:rPr>
        <w:t>如果最高价有</w:t>
      </w:r>
      <w:r w:rsidR="008C6810" w:rsidRPr="00CE4EE3">
        <w:rPr>
          <w:rFonts w:asciiTheme="minorEastAsia" w:eastAsiaTheme="minorEastAsia" w:hAnsiTheme="minorEastAsia" w:hint="eastAsia"/>
          <w:sz w:val="24"/>
          <w:szCs w:val="24"/>
        </w:rPr>
        <w:t>多</w:t>
      </w:r>
      <w:r w:rsidR="0080069B" w:rsidRPr="00CE4EE3">
        <w:rPr>
          <w:rFonts w:asciiTheme="minorEastAsia" w:eastAsiaTheme="minorEastAsia" w:hAnsiTheme="minorEastAsia" w:hint="eastAsia"/>
          <w:sz w:val="24"/>
          <w:szCs w:val="24"/>
        </w:rPr>
        <w:t>个相同的投标人，由报最高价的投标人进行第二轮报价。第二轮报价必须大于等于投标人的第一</w:t>
      </w:r>
      <w:r w:rsidR="002668FA" w:rsidRPr="00CE4EE3">
        <w:rPr>
          <w:rFonts w:asciiTheme="minorEastAsia" w:eastAsiaTheme="minorEastAsia" w:hAnsiTheme="minorEastAsia" w:hint="eastAsia"/>
          <w:sz w:val="24"/>
          <w:szCs w:val="24"/>
        </w:rPr>
        <w:t>轮</w:t>
      </w:r>
      <w:r w:rsidR="0080069B" w:rsidRPr="00CE4EE3">
        <w:rPr>
          <w:rFonts w:asciiTheme="minorEastAsia" w:eastAsiaTheme="minorEastAsia" w:hAnsiTheme="minorEastAsia" w:hint="eastAsia"/>
          <w:sz w:val="24"/>
          <w:szCs w:val="24"/>
        </w:rPr>
        <w:t>报价，最终报价最高的为第一候选人</w:t>
      </w:r>
      <w:r w:rsidR="00F80AD2">
        <w:rPr>
          <w:rFonts w:asciiTheme="minorEastAsia" w:eastAsiaTheme="minorEastAsia" w:hAnsiTheme="minorEastAsia" w:hint="eastAsia"/>
          <w:sz w:val="24"/>
          <w:szCs w:val="24"/>
        </w:rPr>
        <w:t>。</w:t>
      </w:r>
    </w:p>
    <w:p w:rsidR="005E0719" w:rsidRPr="00993B20" w:rsidRDefault="005D3DAC" w:rsidP="005E0719">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96177" w:rsidRPr="00993B20">
        <w:rPr>
          <w:rFonts w:asciiTheme="minorEastAsia" w:eastAsiaTheme="minorEastAsia" w:hAnsiTheme="minorEastAsia"/>
          <w:sz w:val="24"/>
          <w:szCs w:val="24"/>
        </w:rPr>
        <w:t>、</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的变更</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.1</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因不可抗力或者自身原因不能履行合同的，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可以确定排名其后一位的成交候选人为</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，且</w:t>
      </w:r>
      <w:r w:rsidR="005E0719" w:rsidRPr="00993B20">
        <w:rPr>
          <w:rFonts w:asciiTheme="minorEastAsia" w:eastAsiaTheme="minorEastAsia" w:hAnsiTheme="minorEastAsia"/>
          <w:sz w:val="24"/>
          <w:szCs w:val="24"/>
        </w:rPr>
        <w:t>报价不</w:t>
      </w:r>
      <w:r w:rsidR="005D3DAC">
        <w:rPr>
          <w:rFonts w:asciiTheme="minorEastAsia" w:eastAsiaTheme="minorEastAsia" w:hAnsiTheme="minorEastAsia" w:hint="eastAsia"/>
          <w:sz w:val="24"/>
          <w:szCs w:val="24"/>
        </w:rPr>
        <w:t>低于</w:t>
      </w:r>
      <w:r w:rsidR="005E0719" w:rsidRPr="00993B20">
        <w:rPr>
          <w:rFonts w:asciiTheme="minorEastAsia" w:eastAsiaTheme="minorEastAsia" w:hAnsiTheme="minorEastAsia"/>
          <w:sz w:val="24"/>
          <w:szCs w:val="24"/>
        </w:rPr>
        <w:t>前一名</w:t>
      </w:r>
      <w:r w:rsidR="005E0719" w:rsidRPr="00B96676">
        <w:rPr>
          <w:rFonts w:asciiTheme="minorEastAsia" w:eastAsiaTheme="minorEastAsia" w:hAnsiTheme="minorEastAsia"/>
          <w:sz w:val="24"/>
          <w:szCs w:val="24"/>
        </w:rPr>
        <w:t>报价5%的成交候选人</w:t>
      </w:r>
      <w:r w:rsidR="005D3DAC">
        <w:rPr>
          <w:rFonts w:asciiTheme="minorEastAsia" w:eastAsiaTheme="minorEastAsia" w:hAnsiTheme="minorEastAsia" w:hint="eastAsia"/>
          <w:sz w:val="24"/>
          <w:szCs w:val="24"/>
        </w:rPr>
        <w:t>。</w:t>
      </w:r>
      <w:r w:rsidR="005E0719" w:rsidRPr="00993B20">
        <w:rPr>
          <w:rFonts w:asciiTheme="minorEastAsia" w:eastAsiaTheme="minorEastAsia" w:hAnsiTheme="minorEastAsia"/>
          <w:sz w:val="24"/>
          <w:szCs w:val="24"/>
        </w:rPr>
        <w:t>按以上程序</w:t>
      </w:r>
      <w:r w:rsidR="005D3DAC">
        <w:rPr>
          <w:rFonts w:asciiTheme="minorEastAsia" w:eastAsiaTheme="minorEastAsia" w:hAnsiTheme="minorEastAsia" w:hint="eastAsia"/>
          <w:sz w:val="24"/>
          <w:szCs w:val="24"/>
        </w:rPr>
        <w:t>无法</w:t>
      </w:r>
      <w:r w:rsidR="005E0719" w:rsidRPr="00993B20">
        <w:rPr>
          <w:rFonts w:asciiTheme="minorEastAsia" w:eastAsiaTheme="minorEastAsia" w:hAnsiTheme="minorEastAsia"/>
          <w:sz w:val="24"/>
          <w:szCs w:val="24"/>
        </w:rPr>
        <w:t>确认</w:t>
      </w:r>
      <w:r w:rsidR="00374113">
        <w:rPr>
          <w:rFonts w:asciiTheme="minorEastAsia" w:eastAsiaTheme="minorEastAsia" w:hAnsiTheme="minorEastAsia"/>
          <w:sz w:val="24"/>
          <w:szCs w:val="24"/>
        </w:rPr>
        <w:t>成交人</w:t>
      </w:r>
      <w:r w:rsidR="005D3DAC">
        <w:rPr>
          <w:rFonts w:asciiTheme="minorEastAsia" w:eastAsiaTheme="minorEastAsia" w:hAnsiTheme="minorEastAsia" w:hint="eastAsia"/>
          <w:sz w:val="24"/>
          <w:szCs w:val="24"/>
        </w:rPr>
        <w:t>的</w:t>
      </w:r>
      <w:r w:rsidR="005E0719" w:rsidRPr="00993B20">
        <w:rPr>
          <w:rFonts w:asciiTheme="minorEastAsia" w:eastAsiaTheme="minorEastAsia" w:hAnsiTheme="minorEastAsia"/>
          <w:sz w:val="24"/>
          <w:szCs w:val="24"/>
        </w:rPr>
        <w:t>，应重新组织</w:t>
      </w:r>
      <w:r w:rsidR="005D3DAC">
        <w:rPr>
          <w:rFonts w:asciiTheme="minorEastAsia" w:eastAsiaTheme="minorEastAsia" w:hAnsiTheme="minorEastAsia" w:hint="eastAsia"/>
          <w:sz w:val="24"/>
          <w:szCs w:val="24"/>
        </w:rPr>
        <w:t>招</w:t>
      </w:r>
      <w:r w:rsidR="00E71213">
        <w:rPr>
          <w:rFonts w:asciiTheme="minorEastAsia" w:eastAsiaTheme="minorEastAsia" w:hAnsiTheme="minorEastAsia" w:hint="eastAsia"/>
          <w:sz w:val="24"/>
          <w:szCs w:val="24"/>
        </w:rPr>
        <w:t>租</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5E0719" w:rsidRPr="00993B20">
        <w:rPr>
          <w:rFonts w:asciiTheme="minorEastAsia" w:eastAsiaTheme="minorEastAsia" w:hAnsiTheme="minorEastAsia"/>
          <w:sz w:val="24"/>
          <w:szCs w:val="24"/>
        </w:rPr>
        <w:t>.2</w:t>
      </w:r>
      <w:r w:rsidR="00374113">
        <w:rPr>
          <w:rFonts w:asciiTheme="minorEastAsia" w:eastAsiaTheme="minorEastAsia" w:hAnsiTheme="minorEastAsia"/>
          <w:sz w:val="24"/>
          <w:szCs w:val="24"/>
        </w:rPr>
        <w:t>成交人</w:t>
      </w:r>
      <w:r w:rsidR="005E0719" w:rsidRPr="00993B20">
        <w:rPr>
          <w:rFonts w:asciiTheme="minorEastAsia" w:eastAsiaTheme="minorEastAsia" w:hAnsiTheme="minorEastAsia"/>
          <w:sz w:val="24"/>
          <w:szCs w:val="24"/>
        </w:rPr>
        <w:t>无充分理由放弃成交的，</w:t>
      </w:r>
      <w:r w:rsidR="00802969">
        <w:rPr>
          <w:rFonts w:asciiTheme="minorEastAsia" w:eastAsiaTheme="minorEastAsia" w:hAnsiTheme="minorEastAsia"/>
          <w:sz w:val="24"/>
          <w:szCs w:val="24"/>
        </w:rPr>
        <w:t>招租人</w:t>
      </w:r>
      <w:r w:rsidR="005E0719" w:rsidRPr="00993B20">
        <w:rPr>
          <w:rFonts w:asciiTheme="minorEastAsia" w:eastAsiaTheme="minorEastAsia" w:hAnsiTheme="minorEastAsia"/>
          <w:sz w:val="24"/>
          <w:szCs w:val="24"/>
        </w:rPr>
        <w:t>将对违规</w:t>
      </w:r>
      <w:r w:rsidR="00B239F3">
        <w:rPr>
          <w:rFonts w:asciiTheme="minorEastAsia" w:eastAsiaTheme="minorEastAsia" w:hAnsiTheme="minorEastAsia"/>
          <w:sz w:val="24"/>
          <w:szCs w:val="24"/>
        </w:rPr>
        <w:t>投标人</w:t>
      </w:r>
      <w:r w:rsidR="005E0719" w:rsidRPr="00993B20">
        <w:rPr>
          <w:rFonts w:asciiTheme="minorEastAsia" w:eastAsiaTheme="minorEastAsia" w:hAnsiTheme="minorEastAsia"/>
          <w:sz w:val="24"/>
          <w:szCs w:val="24"/>
        </w:rPr>
        <w:t>进行处罚。</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.出现下列情形之一的，</w:t>
      </w:r>
      <w:r w:rsidR="006D00C8">
        <w:rPr>
          <w:rFonts w:asciiTheme="minorEastAsia" w:eastAsiaTheme="minorEastAsia" w:hAnsiTheme="minorEastAsia" w:hint="eastAsia"/>
          <w:sz w:val="24"/>
          <w:szCs w:val="24"/>
        </w:rPr>
        <w:t>按废标处理</w:t>
      </w:r>
      <w:r w:rsidR="005E0719" w:rsidRPr="00993B20">
        <w:rPr>
          <w:rFonts w:asciiTheme="minorEastAsia" w:eastAsiaTheme="minorEastAsia" w:hAnsiTheme="minorEastAsia"/>
          <w:sz w:val="24"/>
          <w:szCs w:val="24"/>
        </w:rPr>
        <w:t>：</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.1因情况变化，不再符合规定的采购方式适用情形的；</w:t>
      </w:r>
    </w:p>
    <w:p w:rsidR="005E0719" w:rsidRPr="00993B20"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.2出现影响采购公正的违法、违规行为的；</w:t>
      </w:r>
    </w:p>
    <w:p w:rsidR="005E0719" w:rsidRDefault="00FF4708" w:rsidP="005E0719">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E0719" w:rsidRPr="00993B20">
        <w:rPr>
          <w:rFonts w:asciiTheme="minorEastAsia" w:eastAsiaTheme="minorEastAsia" w:hAnsiTheme="minorEastAsia"/>
          <w:sz w:val="24"/>
          <w:szCs w:val="24"/>
        </w:rPr>
        <w:t>.3在</w:t>
      </w:r>
      <w:r w:rsidR="005F5230">
        <w:rPr>
          <w:rFonts w:asciiTheme="minorEastAsia" w:eastAsiaTheme="minorEastAsia" w:hAnsiTheme="minorEastAsia" w:hint="eastAsia"/>
          <w:sz w:val="24"/>
          <w:szCs w:val="24"/>
        </w:rPr>
        <w:t>招租</w:t>
      </w:r>
      <w:r w:rsidR="005E0719" w:rsidRPr="00993B20">
        <w:rPr>
          <w:rFonts w:asciiTheme="minorEastAsia" w:eastAsiaTheme="minorEastAsia" w:hAnsiTheme="minorEastAsia"/>
          <w:sz w:val="24"/>
          <w:szCs w:val="24"/>
        </w:rPr>
        <w:t>过程中符合竞争要求的</w:t>
      </w:r>
      <w:r w:rsidR="00B239F3">
        <w:rPr>
          <w:rFonts w:asciiTheme="minorEastAsia" w:eastAsiaTheme="minorEastAsia" w:hAnsiTheme="minorEastAsia"/>
          <w:sz w:val="24"/>
          <w:szCs w:val="24"/>
        </w:rPr>
        <w:t>投标人</w:t>
      </w:r>
      <w:r w:rsidR="005F5230">
        <w:rPr>
          <w:rFonts w:asciiTheme="minorEastAsia" w:eastAsiaTheme="minorEastAsia" w:hAnsiTheme="minorEastAsia"/>
          <w:sz w:val="24"/>
          <w:szCs w:val="24"/>
        </w:rPr>
        <w:t>或者报价</w:t>
      </w:r>
      <w:r w:rsidR="005F5230">
        <w:rPr>
          <w:rFonts w:asciiTheme="minorEastAsia" w:eastAsiaTheme="minorEastAsia" w:hAnsiTheme="minorEastAsia" w:hint="eastAsia"/>
          <w:sz w:val="24"/>
          <w:szCs w:val="24"/>
        </w:rPr>
        <w:t>高于限价</w:t>
      </w:r>
      <w:r w:rsidR="005E0719" w:rsidRPr="004620AC">
        <w:rPr>
          <w:rFonts w:asciiTheme="minorEastAsia" w:eastAsiaTheme="minorEastAsia" w:hAnsiTheme="minorEastAsia"/>
          <w:sz w:val="24"/>
          <w:szCs w:val="24"/>
        </w:rPr>
        <w:t>的</w:t>
      </w:r>
      <w:r w:rsidR="00B239F3">
        <w:rPr>
          <w:rFonts w:asciiTheme="minorEastAsia" w:eastAsiaTheme="minorEastAsia" w:hAnsiTheme="minorEastAsia"/>
          <w:sz w:val="24"/>
          <w:szCs w:val="24"/>
        </w:rPr>
        <w:t>投标人</w:t>
      </w:r>
      <w:r w:rsidR="005E0719" w:rsidRPr="004620AC">
        <w:rPr>
          <w:rFonts w:asciiTheme="minorEastAsia" w:eastAsiaTheme="minorEastAsia" w:hAnsiTheme="minorEastAsia"/>
          <w:sz w:val="24"/>
          <w:szCs w:val="24"/>
        </w:rPr>
        <w:t>不足3家的。</w:t>
      </w:r>
    </w:p>
    <w:p w:rsidR="00F96177" w:rsidRPr="004620AC" w:rsidRDefault="00F96177" w:rsidP="00F96177">
      <w:pPr>
        <w:pStyle w:val="3"/>
        <w:spacing w:before="0" w:after="0" w:line="380" w:lineRule="exact"/>
        <w:rPr>
          <w:rFonts w:asciiTheme="minorEastAsia" w:eastAsiaTheme="minorEastAsia" w:hAnsiTheme="minorEastAsia"/>
          <w:sz w:val="24"/>
          <w:szCs w:val="24"/>
        </w:rPr>
      </w:pPr>
      <w:bookmarkStart w:id="45" w:name="_Toc60322137"/>
      <w:r w:rsidRPr="00993B20">
        <w:rPr>
          <w:rFonts w:asciiTheme="minorEastAsia" w:eastAsiaTheme="minorEastAsia" w:hAnsiTheme="minorEastAsia" w:cs="宋体" w:hint="eastAsia"/>
          <w:sz w:val="24"/>
          <w:szCs w:val="24"/>
        </w:rPr>
        <w:t>五、评审依据</w:t>
      </w:r>
      <w:bookmarkEnd w:id="45"/>
    </w:p>
    <w:p w:rsidR="00F96177" w:rsidRPr="004620AC" w:rsidRDefault="00F96177" w:rsidP="00F96177">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sidR="00FB6AA1">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sidR="00A02ED8">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sidR="00517D5F">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46" w:name="_Toc102227321"/>
      <w:bookmarkStart w:id="47" w:name="_Toc342913395"/>
      <w:bookmarkStart w:id="48" w:name="_Toc426965636"/>
      <w:bookmarkStart w:id="49" w:name="_Toc487204785"/>
      <w:bookmarkStart w:id="50" w:name="_Toc60322138"/>
      <w:r w:rsidRPr="00993B20">
        <w:rPr>
          <w:rFonts w:asciiTheme="minorEastAsia" w:eastAsiaTheme="minorEastAsia" w:hAnsiTheme="minorEastAsia" w:cs="宋体" w:hint="eastAsia"/>
          <w:sz w:val="24"/>
          <w:szCs w:val="24"/>
        </w:rPr>
        <w:t>六</w:t>
      </w:r>
      <w:r w:rsidR="005E0719" w:rsidRPr="00993B20">
        <w:rPr>
          <w:rFonts w:asciiTheme="minorEastAsia" w:eastAsiaTheme="minorEastAsia" w:hAnsiTheme="minorEastAsia" w:cs="宋体" w:hint="eastAsia"/>
          <w:sz w:val="24"/>
          <w:szCs w:val="24"/>
        </w:rPr>
        <w:t>、成交通知</w:t>
      </w:r>
      <w:bookmarkEnd w:id="46"/>
      <w:bookmarkEnd w:id="47"/>
      <w:bookmarkEnd w:id="48"/>
      <w:bookmarkEnd w:id="49"/>
      <w:bookmarkEnd w:id="50"/>
    </w:p>
    <w:p w:rsidR="005E0719" w:rsidRPr="004620AC" w:rsidRDefault="003B0CBE" w:rsidP="003B0CBE">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w:t>
      </w:r>
      <w:r w:rsidR="00374113">
        <w:rPr>
          <w:rFonts w:asciiTheme="minorEastAsia" w:eastAsiaTheme="minorEastAsia" w:hAnsiTheme="minorEastAsia" w:cs="宋体" w:hint="eastAsia"/>
          <w:b/>
          <w:sz w:val="24"/>
          <w:szCs w:val="24"/>
        </w:rPr>
        <w:t>成交人</w:t>
      </w:r>
      <w:r>
        <w:rPr>
          <w:rFonts w:asciiTheme="minorEastAsia" w:eastAsiaTheme="minorEastAsia" w:hAnsiTheme="minorEastAsia" w:cs="宋体" w:hint="eastAsia"/>
          <w:b/>
          <w:sz w:val="24"/>
          <w:szCs w:val="24"/>
        </w:rPr>
        <w:t>确定后，将在重庆</w:t>
      </w:r>
      <w:r w:rsidR="006B4D47">
        <w:rPr>
          <w:rFonts w:asciiTheme="minorEastAsia" w:eastAsiaTheme="minorEastAsia" w:hAnsiTheme="minorEastAsia" w:cs="宋体" w:hint="eastAsia"/>
          <w:b/>
          <w:sz w:val="24"/>
          <w:szCs w:val="24"/>
        </w:rPr>
        <w:t>文理学院</w:t>
      </w:r>
      <w:r w:rsidR="003B1E4B">
        <w:rPr>
          <w:rFonts w:asciiTheme="minorEastAsia" w:eastAsiaTheme="minorEastAsia" w:hAnsiTheme="minorEastAsia" w:cs="宋体" w:hint="eastAsia"/>
          <w:b/>
          <w:sz w:val="24"/>
          <w:szCs w:val="24"/>
        </w:rPr>
        <w:t>校园</w:t>
      </w:r>
      <w:r>
        <w:rPr>
          <w:rFonts w:asciiTheme="minorEastAsia" w:eastAsiaTheme="minorEastAsia" w:hAnsiTheme="minorEastAsia" w:cs="宋体" w:hint="eastAsia"/>
          <w:b/>
          <w:sz w:val="24"/>
          <w:szCs w:val="24"/>
        </w:rPr>
        <w:t>网发布结果公示。</w:t>
      </w:r>
    </w:p>
    <w:p w:rsidR="005E0719" w:rsidRPr="004620AC" w:rsidRDefault="00156B97" w:rsidP="005E0719">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005E0719"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w:t>
      </w:r>
      <w:r w:rsidR="008A67AC">
        <w:rPr>
          <w:rFonts w:asciiTheme="minorEastAsia" w:eastAsiaTheme="minorEastAsia" w:hAnsiTheme="minorEastAsia" w:cs="宋体" w:hint="eastAsia"/>
          <w:sz w:val="24"/>
          <w:szCs w:val="24"/>
        </w:rPr>
        <w:t>无有效质疑</w:t>
      </w:r>
      <w:r w:rsidR="005E0719" w:rsidRPr="004620AC">
        <w:rPr>
          <w:rFonts w:asciiTheme="minorEastAsia" w:eastAsiaTheme="minorEastAsia" w:hAnsiTheme="minorEastAsia" w:cs="宋体" w:hint="eastAsia"/>
          <w:sz w:val="24"/>
          <w:szCs w:val="24"/>
        </w:rPr>
        <w:t>即发生法律效力</w:t>
      </w:r>
      <w:r w:rsidR="003D3D9C">
        <w:rPr>
          <w:rFonts w:asciiTheme="minorEastAsia" w:eastAsiaTheme="minorEastAsia" w:hAnsiTheme="minorEastAsia" w:cs="宋体" w:hint="eastAsia"/>
          <w:sz w:val="24"/>
          <w:szCs w:val="24"/>
        </w:rPr>
        <w:t>，之后方可签订合同</w:t>
      </w:r>
      <w:r w:rsidR="005E0719" w:rsidRPr="004620AC">
        <w:rPr>
          <w:rFonts w:asciiTheme="minorEastAsia" w:eastAsiaTheme="minorEastAsia" w:hAnsiTheme="minorEastAsia" w:cs="宋体" w:hint="eastAsia"/>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sidR="00B239F3">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sidR="003D3D9C">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1" w:name="_Toc426965637"/>
      <w:bookmarkStart w:id="52" w:name="_Toc487204786"/>
      <w:bookmarkStart w:id="53" w:name="_Toc60322139"/>
      <w:r w:rsidRPr="00993B20">
        <w:rPr>
          <w:rFonts w:asciiTheme="minorEastAsia" w:eastAsiaTheme="minorEastAsia" w:hAnsiTheme="minorEastAsia" w:cs="宋体" w:hint="eastAsia"/>
          <w:sz w:val="24"/>
          <w:szCs w:val="24"/>
        </w:rPr>
        <w:t>七</w:t>
      </w:r>
      <w:r w:rsidR="005E0719" w:rsidRPr="00993B20">
        <w:rPr>
          <w:rFonts w:asciiTheme="minorEastAsia" w:eastAsiaTheme="minorEastAsia" w:hAnsiTheme="minorEastAsia" w:cs="宋体" w:hint="eastAsia"/>
          <w:sz w:val="24"/>
          <w:szCs w:val="24"/>
        </w:rPr>
        <w:t>、关于质疑和投诉</w:t>
      </w:r>
      <w:bookmarkEnd w:id="51"/>
      <w:bookmarkEnd w:id="52"/>
      <w:bookmarkEnd w:id="53"/>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sidR="00B239F3">
        <w:rPr>
          <w:rFonts w:asciiTheme="minorEastAsia" w:eastAsiaTheme="minorEastAsia" w:hAnsiTheme="minorEastAsia" w:cs="宋体"/>
          <w:sz w:val="24"/>
          <w:szCs w:val="24"/>
        </w:rPr>
        <w:t>投标人</w:t>
      </w:r>
      <w:r w:rsidR="000613DB">
        <w:rPr>
          <w:rFonts w:asciiTheme="minorEastAsia" w:eastAsiaTheme="minorEastAsia" w:hAnsiTheme="minorEastAsia" w:cs="宋体"/>
          <w:sz w:val="24"/>
          <w:szCs w:val="24"/>
        </w:rPr>
        <w:t>对成交结果有异议的，应当在结果</w:t>
      </w:r>
      <w:r w:rsidRPr="004620AC">
        <w:rPr>
          <w:rFonts w:asciiTheme="minorEastAsia" w:eastAsiaTheme="minorEastAsia" w:hAnsiTheme="minorEastAsia" w:cs="宋体"/>
          <w:sz w:val="24"/>
          <w:szCs w:val="24"/>
        </w:rPr>
        <w:t>公示发布之日起七个工作日内以书面形式向</w:t>
      </w:r>
      <w:r w:rsidR="00802969">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提出质疑，并附相关证明材料。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对</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中</w:t>
      </w:r>
      <w:r w:rsidR="00B239F3">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特定资格条件、</w:t>
      </w:r>
      <w:r w:rsidR="00807605">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要求、评审标准及评审细则有异议的，应</w:t>
      </w:r>
      <w:r w:rsidR="00C47EA4">
        <w:rPr>
          <w:rFonts w:asciiTheme="minorEastAsia" w:eastAsiaTheme="minorEastAsia" w:hAnsiTheme="minorEastAsia" w:cs="宋体" w:hint="eastAsia"/>
          <w:sz w:val="24"/>
          <w:szCs w:val="24"/>
        </w:rPr>
        <w:t>在</w:t>
      </w:r>
      <w:r w:rsidR="00517D5F">
        <w:rPr>
          <w:rFonts w:asciiTheme="minorEastAsia" w:eastAsiaTheme="minorEastAsia" w:hAnsiTheme="minorEastAsia" w:cs="宋体" w:hint="eastAsia"/>
          <w:sz w:val="24"/>
          <w:szCs w:val="24"/>
        </w:rPr>
        <w:t>投标文件</w:t>
      </w:r>
      <w:r w:rsidR="00C47EA4">
        <w:rPr>
          <w:rFonts w:asciiTheme="minorEastAsia" w:eastAsiaTheme="minorEastAsia" w:hAnsiTheme="minorEastAsia" w:cs="宋体" w:hint="eastAsia"/>
          <w:sz w:val="24"/>
          <w:szCs w:val="24"/>
        </w:rPr>
        <w:t>提交截止时间前1个工作</w:t>
      </w:r>
      <w:r w:rsidR="009F2F0E">
        <w:rPr>
          <w:rFonts w:asciiTheme="minorEastAsia" w:eastAsiaTheme="minorEastAsia" w:hAnsiTheme="minorEastAsia" w:cs="宋体" w:hint="eastAsia"/>
          <w:sz w:val="24"/>
          <w:szCs w:val="24"/>
        </w:rPr>
        <w:t>日之内</w:t>
      </w:r>
      <w:r w:rsidRPr="004620AC">
        <w:rPr>
          <w:rFonts w:asciiTheme="minorEastAsia" w:eastAsiaTheme="minorEastAsia" w:hAnsiTheme="minorEastAsia" w:cs="宋体"/>
          <w:sz w:val="24"/>
          <w:szCs w:val="24"/>
        </w:rPr>
        <w:t>向</w:t>
      </w:r>
      <w:r w:rsidR="00E64C19">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sz w:val="24"/>
          <w:szCs w:val="24"/>
        </w:rPr>
        <w:t>人提出质疑。</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5E0719" w:rsidRPr="004620AC" w:rsidRDefault="00883923"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005E0719"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005E0719" w:rsidRPr="004620AC">
        <w:rPr>
          <w:rFonts w:asciiTheme="minorEastAsia" w:eastAsiaTheme="minorEastAsia" w:hAnsiTheme="minorEastAsia" w:cs="宋体" w:hint="eastAsia"/>
          <w:sz w:val="24"/>
          <w:szCs w:val="24"/>
        </w:rPr>
        <w:t>对质疑内容作出答复和处理。</w:t>
      </w:r>
    </w:p>
    <w:p w:rsidR="005E0719" w:rsidRPr="004620AC" w:rsidRDefault="00CA7DDF" w:rsidP="005E0719">
      <w:pPr>
        <w:pStyle w:val="3"/>
        <w:spacing w:before="0" w:after="0" w:line="380" w:lineRule="exact"/>
        <w:rPr>
          <w:rFonts w:asciiTheme="minorEastAsia" w:eastAsiaTheme="minorEastAsia" w:hAnsiTheme="minorEastAsia"/>
          <w:sz w:val="24"/>
          <w:szCs w:val="24"/>
        </w:rPr>
      </w:pPr>
      <w:bookmarkStart w:id="54" w:name="_Toc102227322"/>
      <w:bookmarkStart w:id="55" w:name="_Toc342913396"/>
      <w:bookmarkStart w:id="56" w:name="_Toc426965638"/>
      <w:bookmarkStart w:id="57" w:name="_Toc487204787"/>
      <w:bookmarkStart w:id="58" w:name="_Toc60322140"/>
      <w:r w:rsidRPr="00993B20">
        <w:rPr>
          <w:rFonts w:asciiTheme="minorEastAsia" w:eastAsiaTheme="minorEastAsia" w:hAnsiTheme="minorEastAsia" w:cs="宋体" w:hint="eastAsia"/>
          <w:sz w:val="24"/>
          <w:szCs w:val="24"/>
        </w:rPr>
        <w:t>八</w:t>
      </w:r>
      <w:r w:rsidR="005E0719" w:rsidRPr="00993B20">
        <w:rPr>
          <w:rFonts w:asciiTheme="minorEastAsia" w:eastAsiaTheme="minorEastAsia" w:hAnsiTheme="minorEastAsia" w:cs="宋体" w:hint="eastAsia"/>
          <w:sz w:val="24"/>
          <w:szCs w:val="24"/>
        </w:rPr>
        <w:t>、签订</w:t>
      </w:r>
      <w:bookmarkEnd w:id="54"/>
      <w:r w:rsidR="005E0719" w:rsidRPr="00993B20">
        <w:rPr>
          <w:rFonts w:asciiTheme="minorEastAsia" w:eastAsiaTheme="minorEastAsia" w:hAnsiTheme="minorEastAsia" w:cs="宋体" w:hint="eastAsia"/>
          <w:sz w:val="24"/>
          <w:szCs w:val="24"/>
        </w:rPr>
        <w:t>合同</w:t>
      </w:r>
      <w:bookmarkEnd w:id="55"/>
      <w:bookmarkEnd w:id="56"/>
      <w:bookmarkEnd w:id="57"/>
      <w:bookmarkEnd w:id="58"/>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004A3FE4">
        <w:rPr>
          <w:rFonts w:asciiTheme="minorEastAsia" w:eastAsiaTheme="minorEastAsia" w:hAnsiTheme="minorEastAsia" w:cs="宋体" w:hint="eastAsia"/>
          <w:sz w:val="24"/>
          <w:szCs w:val="24"/>
        </w:rPr>
        <w:t>中标人</w:t>
      </w:r>
      <w:r w:rsidR="004A3FE4">
        <w:rPr>
          <w:rFonts w:asciiTheme="minorEastAsia" w:eastAsiaTheme="minorEastAsia" w:hAnsiTheme="minorEastAsia" w:cs="宋体"/>
          <w:sz w:val="24"/>
          <w:szCs w:val="24"/>
        </w:rPr>
        <w:t>需在中标结果公</w:t>
      </w:r>
      <w:r w:rsidR="004A3FE4" w:rsidRPr="004620AC">
        <w:rPr>
          <w:rFonts w:asciiTheme="minorEastAsia" w:eastAsiaTheme="minorEastAsia" w:hAnsiTheme="minorEastAsia" w:cs="宋体"/>
          <w:sz w:val="24"/>
          <w:szCs w:val="24"/>
        </w:rPr>
        <w:t>示</w:t>
      </w:r>
      <w:r w:rsidR="004A3FE4">
        <w:rPr>
          <w:rFonts w:asciiTheme="minorEastAsia" w:eastAsiaTheme="minorEastAsia" w:hAnsiTheme="minorEastAsia" w:cs="宋体"/>
          <w:sz w:val="24"/>
          <w:szCs w:val="24"/>
        </w:rPr>
        <w:t>后</w:t>
      </w:r>
      <w:r w:rsidR="004A3FE4">
        <w:rPr>
          <w:rFonts w:asciiTheme="minorEastAsia" w:eastAsiaTheme="minorEastAsia" w:hAnsiTheme="minorEastAsia" w:cs="宋体" w:hint="eastAsia"/>
          <w:sz w:val="24"/>
          <w:szCs w:val="24"/>
        </w:rPr>
        <w:t>10日内</w:t>
      </w:r>
      <w:r w:rsidR="004A3FE4">
        <w:rPr>
          <w:rFonts w:asciiTheme="minorEastAsia" w:eastAsiaTheme="minorEastAsia" w:hAnsiTheme="minorEastAsia" w:cs="宋体"/>
          <w:sz w:val="24"/>
          <w:szCs w:val="24"/>
        </w:rPr>
        <w:t>向学校提交履约保证金</w:t>
      </w:r>
      <w:r w:rsidR="004A3FE4">
        <w:rPr>
          <w:rFonts w:asciiTheme="minorEastAsia" w:eastAsiaTheme="minorEastAsia" w:hAnsiTheme="minorEastAsia" w:cs="宋体" w:hint="eastAsia"/>
          <w:sz w:val="24"/>
          <w:szCs w:val="24"/>
        </w:rPr>
        <w:t>4000元，并</w:t>
      </w:r>
      <w:r w:rsidRPr="004620AC">
        <w:rPr>
          <w:rFonts w:asciiTheme="minorEastAsia" w:eastAsiaTheme="minorEastAsia" w:hAnsiTheme="minorEastAsia" w:cs="宋体" w:hint="eastAsia"/>
          <w:sz w:val="24"/>
          <w:szCs w:val="24"/>
        </w:rPr>
        <w:t>在</w:t>
      </w:r>
      <w:r w:rsidR="000613DB">
        <w:rPr>
          <w:rFonts w:asciiTheme="minorEastAsia" w:eastAsiaTheme="minorEastAsia" w:hAnsiTheme="minorEastAsia" w:cs="宋体"/>
          <w:sz w:val="24"/>
          <w:szCs w:val="24"/>
        </w:rPr>
        <w:t>结果</w:t>
      </w:r>
      <w:r w:rsidR="000613DB" w:rsidRPr="004620AC">
        <w:rPr>
          <w:rFonts w:asciiTheme="minorEastAsia" w:eastAsiaTheme="minorEastAsia" w:hAnsiTheme="minorEastAsia" w:cs="宋体"/>
          <w:sz w:val="24"/>
          <w:szCs w:val="24"/>
        </w:rPr>
        <w:t>公示</w:t>
      </w:r>
      <w:r w:rsidRPr="004620AC">
        <w:rPr>
          <w:rFonts w:asciiTheme="minorEastAsia" w:eastAsiaTheme="minorEastAsia" w:hAnsiTheme="minorEastAsia" w:cs="宋体" w:hint="eastAsia"/>
          <w:sz w:val="24"/>
          <w:szCs w:val="24"/>
        </w:rPr>
        <w:t>之日起</w:t>
      </w:r>
      <w:r w:rsidRPr="004620AC">
        <w:rPr>
          <w:rFonts w:asciiTheme="minorEastAsia" w:eastAsiaTheme="minorEastAsia" w:hAnsiTheme="minorEastAsia" w:cs="宋体"/>
          <w:sz w:val="24"/>
          <w:szCs w:val="24"/>
        </w:rPr>
        <w:t>30日内，按照</w:t>
      </w:r>
      <w:r w:rsidR="00A02ED8">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确定的</w:t>
      </w:r>
      <w:r w:rsidR="000B64B4">
        <w:rPr>
          <w:rFonts w:asciiTheme="minorEastAsia" w:eastAsiaTheme="minorEastAsia" w:hAnsiTheme="minorEastAsia" w:cs="宋体" w:hint="eastAsia"/>
          <w:sz w:val="24"/>
          <w:szCs w:val="24"/>
        </w:rPr>
        <w:t>和成交人的</w:t>
      </w:r>
      <w:r w:rsidR="00517D5F">
        <w:rPr>
          <w:rFonts w:asciiTheme="minorEastAsia" w:eastAsiaTheme="minorEastAsia" w:hAnsiTheme="minorEastAsia" w:cs="宋体" w:hint="eastAsia"/>
          <w:sz w:val="24"/>
          <w:szCs w:val="24"/>
        </w:rPr>
        <w:t>投标文件</w:t>
      </w:r>
      <w:r w:rsidR="000B64B4">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sz w:val="24"/>
          <w:szCs w:val="24"/>
        </w:rPr>
        <w:t>。</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00A02ED8">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的</w:t>
      </w:r>
      <w:r w:rsidR="00517D5F">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及有效承诺文件等，均为签订合同的依据。</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放弃成交项目或在签订合同时擅自改变成交状态的，</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将按照相关</w:t>
      </w:r>
      <w:r w:rsidRPr="004620AC">
        <w:rPr>
          <w:rFonts w:asciiTheme="minorEastAsia" w:eastAsiaTheme="minorEastAsia" w:hAnsiTheme="minorEastAsia" w:cs="宋体" w:hint="eastAsia"/>
          <w:sz w:val="24"/>
          <w:szCs w:val="24"/>
        </w:rPr>
        <w:lastRenderedPageBreak/>
        <w:t>法律法规处理。</w:t>
      </w:r>
    </w:p>
    <w:p w:rsidR="005E0719" w:rsidRPr="004620AC" w:rsidRDefault="005E0719" w:rsidP="005E0719">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sidR="006514CD">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sidR="006514CD">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5E0719" w:rsidRPr="004620AC" w:rsidRDefault="005E0719" w:rsidP="00A46114">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（五）除不可抗力等因素外，成交</w:t>
      </w:r>
      <w:r w:rsidR="00E64C19">
        <w:rPr>
          <w:rFonts w:asciiTheme="minorEastAsia" w:eastAsiaTheme="minorEastAsia" w:hAnsiTheme="minorEastAsia" w:cs="宋体" w:hint="eastAsia"/>
          <w:sz w:val="24"/>
          <w:szCs w:val="24"/>
        </w:rPr>
        <w:t>结果公示</w:t>
      </w:r>
      <w:r w:rsidRPr="004620AC">
        <w:rPr>
          <w:rFonts w:asciiTheme="minorEastAsia" w:eastAsiaTheme="minorEastAsia" w:hAnsiTheme="minorEastAsia" w:cs="宋体" w:hint="eastAsia"/>
          <w:sz w:val="24"/>
          <w:szCs w:val="24"/>
        </w:rPr>
        <w:t>后，</w:t>
      </w:r>
      <w:r w:rsidR="00E64C19">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改变成交结果，或者</w:t>
      </w:r>
      <w:r w:rsidR="00374113">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拒绝签订合同的，应当承担相应的法律责任。</w:t>
      </w:r>
    </w:p>
    <w:p w:rsidR="005E0719" w:rsidRPr="004620AC" w:rsidRDefault="005E0719" w:rsidP="005E0719">
      <w:pPr>
        <w:spacing w:line="380" w:lineRule="exact"/>
        <w:ind w:firstLineChars="200" w:firstLine="480"/>
        <w:rPr>
          <w:rFonts w:asciiTheme="minorEastAsia" w:eastAsiaTheme="minorEastAsia" w:hAnsiTheme="minorEastAsia"/>
          <w:sz w:val="24"/>
          <w:szCs w:val="24"/>
        </w:rPr>
        <w:sectPr w:rsidR="005E0719"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D26D3C" w:rsidRDefault="005E0719" w:rsidP="000453C6">
      <w:pPr>
        <w:pStyle w:val="1"/>
        <w:rPr>
          <w:bCs/>
        </w:rPr>
      </w:pPr>
      <w:bookmarkStart w:id="59" w:name="_Toc487204788"/>
      <w:bookmarkStart w:id="60" w:name="_Toc60322141"/>
      <w:r w:rsidRPr="00993B20">
        <w:rPr>
          <w:rFonts w:hint="eastAsia"/>
        </w:rPr>
        <w:lastRenderedPageBreak/>
        <w:t>第三篇</w:t>
      </w:r>
      <w:r w:rsidR="009F46E3">
        <w:rPr>
          <w:rFonts w:hint="eastAsia"/>
        </w:rPr>
        <w:t xml:space="preserve"> </w:t>
      </w:r>
      <w:r w:rsidR="006514CD">
        <w:rPr>
          <w:rFonts w:hint="eastAsia"/>
        </w:rPr>
        <w:t>招标</w:t>
      </w:r>
      <w:r w:rsidRPr="00993B20">
        <w:rPr>
          <w:rFonts w:hint="eastAsia"/>
        </w:rPr>
        <w:t>要求</w:t>
      </w:r>
      <w:bookmarkEnd w:id="59"/>
      <w:bookmarkEnd w:id="60"/>
    </w:p>
    <w:p w:rsidR="005E0719" w:rsidRPr="004620AC" w:rsidRDefault="005E0719" w:rsidP="00993B20">
      <w:pPr>
        <w:spacing w:line="380" w:lineRule="exact"/>
        <w:rPr>
          <w:rFonts w:ascii="仿宋" w:eastAsia="仿宋" w:hAnsi="仿宋"/>
          <w:spacing w:val="-14"/>
          <w:sz w:val="24"/>
          <w:szCs w:val="24"/>
        </w:rPr>
      </w:pPr>
      <w:bookmarkStart w:id="61" w:name="_Toc344475116"/>
      <w:bookmarkStart w:id="62" w:name="_Toc313536013"/>
      <w:bookmarkStart w:id="63" w:name="_Toc12789058"/>
    </w:p>
    <w:p w:rsidR="005E0719" w:rsidRPr="001A7FF2" w:rsidRDefault="00993B20" w:rsidP="001A7FF2">
      <w:pPr>
        <w:pStyle w:val="3"/>
        <w:spacing w:before="0" w:after="0" w:line="380" w:lineRule="exact"/>
        <w:rPr>
          <w:rFonts w:asciiTheme="minorEastAsia" w:eastAsiaTheme="minorEastAsia" w:hAnsiTheme="minorEastAsia" w:cs="宋体"/>
          <w:sz w:val="24"/>
          <w:szCs w:val="24"/>
        </w:rPr>
      </w:pPr>
      <w:bookmarkStart w:id="64" w:name="_Toc60322142"/>
      <w:r w:rsidRPr="001A7FF2">
        <w:rPr>
          <w:rFonts w:asciiTheme="minorEastAsia" w:eastAsiaTheme="minorEastAsia" w:hAnsiTheme="minorEastAsia" w:cs="宋体" w:hint="eastAsia"/>
          <w:sz w:val="24"/>
          <w:szCs w:val="24"/>
        </w:rPr>
        <w:t>一</w:t>
      </w:r>
      <w:r w:rsidR="00F865EC" w:rsidRPr="001A7FF2">
        <w:rPr>
          <w:rFonts w:asciiTheme="minorEastAsia" w:eastAsiaTheme="minorEastAsia" w:hAnsiTheme="minorEastAsia" w:cs="宋体" w:hint="eastAsia"/>
          <w:sz w:val="24"/>
          <w:szCs w:val="24"/>
        </w:rPr>
        <w:t>、招租</w:t>
      </w:r>
      <w:r w:rsidR="005E0719" w:rsidRPr="001A7FF2">
        <w:rPr>
          <w:rFonts w:asciiTheme="minorEastAsia" w:eastAsiaTheme="minorEastAsia" w:hAnsiTheme="minorEastAsia" w:cs="宋体" w:hint="eastAsia"/>
          <w:sz w:val="24"/>
          <w:szCs w:val="24"/>
        </w:rPr>
        <w:t>项目</w:t>
      </w:r>
      <w:r w:rsidR="005E3021" w:rsidRPr="001A7FF2">
        <w:rPr>
          <w:rFonts w:asciiTheme="minorEastAsia" w:eastAsiaTheme="minorEastAsia" w:hAnsiTheme="minorEastAsia" w:cs="宋体" w:hint="eastAsia"/>
          <w:sz w:val="24"/>
          <w:szCs w:val="24"/>
        </w:rPr>
        <w:t>要求</w:t>
      </w:r>
      <w:bookmarkEnd w:id="64"/>
    </w:p>
    <w:p w:rsidR="00FD4AB8" w:rsidRPr="008E7466" w:rsidRDefault="00482E3E"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CB57BD">
        <w:rPr>
          <w:rFonts w:asciiTheme="minorEastAsia" w:eastAsiaTheme="minorEastAsia" w:hAnsiTheme="minorEastAsia" w:cs="宋体" w:hint="eastAsia"/>
          <w:sz w:val="24"/>
          <w:szCs w:val="24"/>
        </w:rPr>
        <w:t>经营范围</w:t>
      </w:r>
      <w:r w:rsidR="001B69B2">
        <w:rPr>
          <w:rFonts w:asciiTheme="minorEastAsia" w:eastAsiaTheme="minorEastAsia" w:hAnsiTheme="minorEastAsia" w:cs="宋体" w:hint="eastAsia"/>
          <w:sz w:val="24"/>
          <w:szCs w:val="24"/>
        </w:rPr>
        <w:t>：</w:t>
      </w:r>
      <w:r w:rsidR="00B75ACC">
        <w:rPr>
          <w:rFonts w:asciiTheme="minorEastAsia" w:eastAsiaTheme="minorEastAsia" w:hAnsiTheme="minorEastAsia" w:cs="宋体" w:hint="eastAsia"/>
          <w:sz w:val="24"/>
          <w:szCs w:val="24"/>
        </w:rPr>
        <w:t>学校</w:t>
      </w:r>
      <w:r w:rsidR="00CB57BD">
        <w:rPr>
          <w:rFonts w:asciiTheme="minorEastAsia" w:eastAsiaTheme="minorEastAsia" w:hAnsiTheme="minorEastAsia" w:cs="宋体" w:hint="eastAsia"/>
          <w:sz w:val="24"/>
          <w:szCs w:val="24"/>
        </w:rPr>
        <w:t>教学区以</w:t>
      </w:r>
      <w:r w:rsidR="00B75ACC">
        <w:rPr>
          <w:rFonts w:asciiTheme="minorEastAsia" w:eastAsiaTheme="minorEastAsia" w:hAnsiTheme="minorEastAsia" w:cs="宋体" w:hint="eastAsia"/>
          <w:sz w:val="24"/>
          <w:szCs w:val="24"/>
        </w:rPr>
        <w:t>外的按国家规定</w:t>
      </w:r>
      <w:r w:rsidR="00CB57BD">
        <w:rPr>
          <w:rFonts w:asciiTheme="minorEastAsia" w:eastAsiaTheme="minorEastAsia" w:hAnsiTheme="minorEastAsia" w:cs="宋体" w:hint="eastAsia"/>
          <w:sz w:val="24"/>
          <w:szCs w:val="24"/>
        </w:rPr>
        <w:t>完成各项行政审批后持证经营；校区内</w:t>
      </w:r>
      <w:r w:rsidR="00A8526F">
        <w:rPr>
          <w:rFonts w:asciiTheme="minorEastAsia" w:eastAsiaTheme="minorEastAsia" w:hAnsiTheme="minorEastAsia" w:cs="宋体" w:hint="eastAsia"/>
          <w:sz w:val="24"/>
          <w:szCs w:val="24"/>
        </w:rPr>
        <w:t>经营项目主要以服务师生学习、生活相关的内容（如日用百货、水果、快递）</w:t>
      </w:r>
      <w:r w:rsidR="00276191">
        <w:rPr>
          <w:rFonts w:asciiTheme="minorEastAsia" w:eastAsiaTheme="minorEastAsia" w:hAnsiTheme="minorEastAsia" w:cs="宋体" w:hint="eastAsia"/>
          <w:sz w:val="24"/>
          <w:szCs w:val="24"/>
        </w:rPr>
        <w:t>，</w:t>
      </w:r>
      <w:r w:rsidR="00CB57BD">
        <w:rPr>
          <w:rFonts w:asciiTheme="minorEastAsia" w:eastAsiaTheme="minorEastAsia" w:hAnsiTheme="minorEastAsia" w:cs="宋体" w:hint="eastAsia"/>
          <w:sz w:val="24"/>
          <w:szCs w:val="24"/>
        </w:rPr>
        <w:t>不得</w:t>
      </w:r>
      <w:r w:rsidR="007E65D0">
        <w:rPr>
          <w:rFonts w:asciiTheme="minorEastAsia" w:eastAsiaTheme="minorEastAsia" w:hAnsiTheme="minorEastAsia" w:cs="宋体" w:hint="eastAsia"/>
          <w:sz w:val="24"/>
          <w:szCs w:val="24"/>
        </w:rPr>
        <w:t>进行饮食加工，不得</w:t>
      </w:r>
      <w:r w:rsidR="00CB57BD">
        <w:rPr>
          <w:rFonts w:asciiTheme="minorEastAsia" w:eastAsiaTheme="minorEastAsia" w:hAnsiTheme="minorEastAsia" w:cs="宋体" w:hint="eastAsia"/>
          <w:sz w:val="24"/>
          <w:szCs w:val="24"/>
        </w:rPr>
        <w:t>经营未经学校书面许可和国家禁止在学校内经营的项目。</w:t>
      </w:r>
    </w:p>
    <w:p w:rsidR="00D54E40" w:rsidRPr="008E7466" w:rsidRDefault="00D54E40"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二</w:t>
      </w:r>
      <w:r w:rsidRPr="008E7466">
        <w:rPr>
          <w:rFonts w:asciiTheme="minorEastAsia" w:eastAsiaTheme="minorEastAsia" w:hAnsiTheme="minorEastAsia" w:cs="宋体" w:hint="eastAsia"/>
          <w:sz w:val="24"/>
          <w:szCs w:val="24"/>
        </w:rPr>
        <w:t>）出租期限：</w:t>
      </w:r>
      <w:r w:rsidR="001B445B" w:rsidRPr="008E7466">
        <w:rPr>
          <w:rFonts w:asciiTheme="minorEastAsia" w:eastAsiaTheme="minorEastAsia" w:hAnsiTheme="minorEastAsia" w:cs="宋体" w:hint="eastAsia"/>
          <w:sz w:val="24"/>
          <w:szCs w:val="24"/>
        </w:rPr>
        <w:t>从招租人移交</w:t>
      </w:r>
      <w:r w:rsidR="001B445B">
        <w:rPr>
          <w:rFonts w:asciiTheme="minorEastAsia" w:eastAsiaTheme="minorEastAsia" w:hAnsiTheme="minorEastAsia" w:cs="宋体" w:hint="eastAsia"/>
          <w:sz w:val="24"/>
          <w:szCs w:val="24"/>
        </w:rPr>
        <w:t>房屋</w:t>
      </w:r>
      <w:r w:rsidR="001B445B" w:rsidRPr="008E7466">
        <w:rPr>
          <w:rFonts w:asciiTheme="minorEastAsia" w:eastAsiaTheme="minorEastAsia" w:hAnsiTheme="minorEastAsia" w:cs="宋体" w:hint="eastAsia"/>
          <w:sz w:val="24"/>
          <w:szCs w:val="24"/>
        </w:rPr>
        <w:t>之日起计</w:t>
      </w:r>
      <w:r w:rsidR="001B445B">
        <w:rPr>
          <w:rFonts w:asciiTheme="minorEastAsia" w:eastAsiaTheme="minorEastAsia" w:hAnsiTheme="minorEastAsia" w:cs="宋体" w:hint="eastAsia"/>
          <w:sz w:val="24"/>
          <w:szCs w:val="24"/>
        </w:rPr>
        <w:t>租，</w:t>
      </w:r>
      <w:r w:rsidR="00874854">
        <w:rPr>
          <w:rFonts w:asciiTheme="minorEastAsia" w:eastAsiaTheme="minorEastAsia" w:hAnsiTheme="minorEastAsia" w:cs="宋体" w:hint="eastAsia"/>
          <w:sz w:val="24"/>
          <w:szCs w:val="24"/>
        </w:rPr>
        <w:t>至2024年5月31日</w:t>
      </w:r>
      <w:r w:rsidR="00F77AF3" w:rsidRPr="008E7466">
        <w:rPr>
          <w:rFonts w:asciiTheme="minorEastAsia" w:eastAsiaTheme="minorEastAsia" w:hAnsiTheme="minorEastAsia" w:cs="宋体" w:hint="eastAsia"/>
          <w:sz w:val="24"/>
          <w:szCs w:val="24"/>
        </w:rPr>
        <w:t>。</w:t>
      </w:r>
    </w:p>
    <w:p w:rsidR="00B13D2C" w:rsidRDefault="009D0A74" w:rsidP="008E7466">
      <w:pPr>
        <w:spacing w:line="380" w:lineRule="exact"/>
        <w:ind w:firstLineChars="150" w:firstLine="36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w:t>
      </w:r>
      <w:r w:rsidR="00AB2BC5" w:rsidRPr="008E7466">
        <w:rPr>
          <w:rFonts w:asciiTheme="minorEastAsia" w:eastAsiaTheme="minorEastAsia" w:hAnsiTheme="minorEastAsia" w:cs="宋体" w:hint="eastAsia"/>
          <w:sz w:val="24"/>
          <w:szCs w:val="24"/>
        </w:rPr>
        <w:t>三</w:t>
      </w:r>
      <w:r w:rsidRPr="008E7466">
        <w:rPr>
          <w:rFonts w:asciiTheme="minorEastAsia" w:eastAsiaTheme="minorEastAsia" w:hAnsiTheme="minorEastAsia" w:cs="宋体" w:hint="eastAsia"/>
          <w:sz w:val="24"/>
          <w:szCs w:val="24"/>
        </w:rPr>
        <w:t>）</w:t>
      </w:r>
      <w:r w:rsidR="00B85C5E">
        <w:rPr>
          <w:rFonts w:asciiTheme="minorEastAsia" w:eastAsiaTheme="minorEastAsia" w:hAnsiTheme="minorEastAsia" w:cs="宋体" w:hint="eastAsia"/>
          <w:sz w:val="24"/>
          <w:szCs w:val="24"/>
        </w:rPr>
        <w:t>承租人不得将房屋</w:t>
      </w:r>
      <w:r w:rsidR="00B13D2C">
        <w:rPr>
          <w:rFonts w:asciiTheme="minorEastAsia" w:eastAsiaTheme="minorEastAsia" w:hAnsiTheme="minorEastAsia" w:cs="宋体" w:hint="eastAsia"/>
          <w:sz w:val="24"/>
          <w:szCs w:val="24"/>
        </w:rPr>
        <w:t>转租</w:t>
      </w:r>
      <w:r w:rsidR="00B85C5E">
        <w:rPr>
          <w:rFonts w:asciiTheme="minorEastAsia" w:eastAsiaTheme="minorEastAsia" w:hAnsiTheme="minorEastAsia" w:cs="宋体" w:hint="eastAsia"/>
          <w:sz w:val="24"/>
          <w:szCs w:val="24"/>
        </w:rPr>
        <w:t>他人</w:t>
      </w:r>
      <w:r w:rsidR="00B13D2C">
        <w:rPr>
          <w:rFonts w:asciiTheme="minorEastAsia" w:eastAsiaTheme="minorEastAsia" w:hAnsiTheme="minorEastAsia" w:cs="宋体" w:hint="eastAsia"/>
          <w:sz w:val="24"/>
          <w:szCs w:val="24"/>
        </w:rPr>
        <w:t>。</w:t>
      </w:r>
    </w:p>
    <w:p w:rsidR="00E7391E" w:rsidRPr="00B13D2C" w:rsidRDefault="00E7391E"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sidR="001600E4">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）若承租人违背国家及学校相关规定</w:t>
      </w:r>
      <w:r w:rsidR="00C04C24">
        <w:rPr>
          <w:rFonts w:asciiTheme="minorEastAsia" w:eastAsiaTheme="minorEastAsia" w:hAnsiTheme="minorEastAsia" w:cs="宋体" w:hint="eastAsia"/>
          <w:sz w:val="24"/>
          <w:szCs w:val="24"/>
        </w:rPr>
        <w:t>的</w:t>
      </w:r>
      <w:r>
        <w:rPr>
          <w:rFonts w:asciiTheme="minorEastAsia" w:eastAsiaTheme="minorEastAsia" w:hAnsiTheme="minorEastAsia" w:cs="宋体" w:hint="eastAsia"/>
          <w:sz w:val="24"/>
          <w:szCs w:val="24"/>
        </w:rPr>
        <w:t>，学校有权单方面解除合同。</w:t>
      </w:r>
    </w:p>
    <w:p w:rsidR="00292304" w:rsidRPr="001A7FF2" w:rsidRDefault="005E3021" w:rsidP="001A7FF2">
      <w:pPr>
        <w:pStyle w:val="3"/>
        <w:spacing w:before="0" w:after="0" w:line="380" w:lineRule="exact"/>
        <w:rPr>
          <w:rFonts w:asciiTheme="minorEastAsia" w:eastAsiaTheme="minorEastAsia" w:hAnsiTheme="minorEastAsia" w:cs="宋体"/>
          <w:sz w:val="24"/>
          <w:szCs w:val="24"/>
        </w:rPr>
      </w:pPr>
      <w:bookmarkStart w:id="65" w:name="_Toc60322143"/>
      <w:r w:rsidRPr="001A7FF2">
        <w:rPr>
          <w:rFonts w:asciiTheme="minorEastAsia" w:eastAsiaTheme="minorEastAsia" w:hAnsiTheme="minorEastAsia" w:cs="宋体" w:hint="eastAsia"/>
          <w:sz w:val="24"/>
          <w:szCs w:val="24"/>
        </w:rPr>
        <w:t>二、</w:t>
      </w:r>
      <w:r w:rsidR="00771F5A" w:rsidRPr="001A7FF2">
        <w:rPr>
          <w:rFonts w:asciiTheme="minorEastAsia" w:eastAsiaTheme="minorEastAsia" w:hAnsiTheme="minorEastAsia" w:cs="宋体" w:hint="eastAsia"/>
          <w:sz w:val="24"/>
          <w:szCs w:val="24"/>
        </w:rPr>
        <w:t>配套服务</w:t>
      </w:r>
      <w:bookmarkEnd w:id="65"/>
    </w:p>
    <w:p w:rsidR="00163BA6" w:rsidRPr="008E7466" w:rsidRDefault="00E854FA" w:rsidP="008E7466">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00771F5A" w:rsidRPr="008E7466">
        <w:rPr>
          <w:rFonts w:asciiTheme="minorEastAsia" w:eastAsiaTheme="minorEastAsia" w:hAnsiTheme="minorEastAsia" w:cs="宋体" w:hint="eastAsia"/>
          <w:sz w:val="24"/>
          <w:szCs w:val="24"/>
        </w:rPr>
        <w:t>水、电、</w:t>
      </w:r>
      <w:r w:rsidR="001600E4">
        <w:rPr>
          <w:rFonts w:asciiTheme="minorEastAsia" w:eastAsiaTheme="minorEastAsia" w:hAnsiTheme="minorEastAsia" w:cs="宋体" w:hint="eastAsia"/>
          <w:sz w:val="24"/>
          <w:szCs w:val="24"/>
        </w:rPr>
        <w:t>气</w:t>
      </w:r>
      <w:r>
        <w:rPr>
          <w:rFonts w:asciiTheme="minorEastAsia" w:eastAsiaTheme="minorEastAsia" w:hAnsiTheme="minorEastAsia" w:cs="宋体" w:hint="eastAsia"/>
          <w:sz w:val="24"/>
          <w:szCs w:val="24"/>
        </w:rPr>
        <w:t>等到户情况为准，未安装的不再补充安装</w:t>
      </w:r>
      <w:r w:rsidR="001600E4">
        <w:rPr>
          <w:rFonts w:asciiTheme="minorEastAsia" w:eastAsiaTheme="minorEastAsia" w:hAnsiTheme="minorEastAsia" w:cs="宋体" w:hint="eastAsia"/>
          <w:sz w:val="24"/>
          <w:szCs w:val="24"/>
        </w:rPr>
        <w:t>，租</w:t>
      </w:r>
      <w:r w:rsidR="003A0BE1">
        <w:rPr>
          <w:rFonts w:asciiTheme="minorEastAsia" w:eastAsiaTheme="minorEastAsia" w:hAnsiTheme="minorEastAsia" w:cs="宋体" w:hint="eastAsia"/>
          <w:sz w:val="24"/>
          <w:szCs w:val="24"/>
        </w:rPr>
        <w:t>用</w:t>
      </w:r>
      <w:r w:rsidR="001600E4">
        <w:rPr>
          <w:rFonts w:asciiTheme="minorEastAsia" w:eastAsiaTheme="minorEastAsia" w:hAnsiTheme="minorEastAsia" w:cs="宋体" w:hint="eastAsia"/>
          <w:sz w:val="24"/>
          <w:szCs w:val="24"/>
        </w:rPr>
        <w:t>期间</w:t>
      </w:r>
      <w:r w:rsidR="003A0BE1">
        <w:rPr>
          <w:rFonts w:asciiTheme="minorEastAsia" w:eastAsiaTheme="minorEastAsia" w:hAnsiTheme="minorEastAsia" w:cs="宋体" w:hint="eastAsia"/>
          <w:sz w:val="24"/>
          <w:szCs w:val="24"/>
        </w:rPr>
        <w:t>产生的</w:t>
      </w:r>
      <w:r w:rsidR="001600E4">
        <w:rPr>
          <w:rFonts w:asciiTheme="minorEastAsia" w:eastAsiaTheme="minorEastAsia" w:hAnsiTheme="minorEastAsia" w:cs="宋体" w:hint="eastAsia"/>
          <w:sz w:val="24"/>
          <w:szCs w:val="24"/>
        </w:rPr>
        <w:t>费用由承租方承担。</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6" w:name="_Toc60322144"/>
      <w:r w:rsidRPr="001A7FF2">
        <w:rPr>
          <w:rFonts w:asciiTheme="minorEastAsia" w:eastAsiaTheme="minorEastAsia" w:hAnsiTheme="minorEastAsia" w:cs="宋体" w:hint="eastAsia"/>
          <w:sz w:val="24"/>
          <w:szCs w:val="24"/>
        </w:rPr>
        <w:t>三、</w:t>
      </w:r>
      <w:r w:rsidR="00CC5B94" w:rsidRPr="001A7FF2">
        <w:rPr>
          <w:rFonts w:asciiTheme="minorEastAsia" w:eastAsiaTheme="minorEastAsia" w:hAnsiTheme="minorEastAsia" w:cs="宋体" w:hint="eastAsia"/>
          <w:sz w:val="24"/>
          <w:szCs w:val="24"/>
        </w:rPr>
        <w:t>现场踏勘</w:t>
      </w:r>
      <w:bookmarkEnd w:id="66"/>
    </w:p>
    <w:p w:rsidR="00CC5B94" w:rsidRPr="008E7466" w:rsidRDefault="00CC5B94"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sidR="001B2519">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sidR="001B2519">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sidR="00D91369">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w:t>
      </w:r>
      <w:r w:rsidR="00156110" w:rsidRPr="008E7466">
        <w:rPr>
          <w:rFonts w:asciiTheme="minorEastAsia" w:eastAsiaTheme="minorEastAsia" w:hAnsiTheme="minorEastAsia" w:cs="宋体" w:hint="eastAsia"/>
          <w:sz w:val="24"/>
          <w:szCs w:val="24"/>
        </w:rPr>
        <w:t>踏勘</w:t>
      </w:r>
      <w:r w:rsidRPr="008E7466">
        <w:rPr>
          <w:rFonts w:asciiTheme="minorEastAsia" w:eastAsiaTheme="minorEastAsia" w:hAnsiTheme="minorEastAsia" w:cs="宋体" w:hint="eastAsia"/>
          <w:sz w:val="24"/>
          <w:szCs w:val="24"/>
        </w:rPr>
        <w:t>安全</w:t>
      </w:r>
      <w:r w:rsidR="00156110">
        <w:rPr>
          <w:rFonts w:asciiTheme="minorEastAsia" w:eastAsiaTheme="minorEastAsia" w:hAnsiTheme="minorEastAsia" w:cs="宋体" w:hint="eastAsia"/>
          <w:sz w:val="24"/>
          <w:szCs w:val="24"/>
        </w:rPr>
        <w:t>，</w:t>
      </w:r>
      <w:r w:rsidR="00156110" w:rsidRPr="008E7466">
        <w:rPr>
          <w:rFonts w:asciiTheme="minorEastAsia" w:eastAsiaTheme="minorEastAsia" w:hAnsiTheme="minorEastAsia" w:cs="宋体" w:hint="eastAsia"/>
          <w:sz w:val="24"/>
          <w:szCs w:val="24"/>
        </w:rPr>
        <w:t>投标人踏勘</w:t>
      </w:r>
      <w:r w:rsidR="00156110">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2B4CF3" w:rsidRPr="001A7FF2" w:rsidRDefault="005E3021" w:rsidP="001A7FF2">
      <w:pPr>
        <w:pStyle w:val="3"/>
        <w:spacing w:before="0" w:after="0" w:line="380" w:lineRule="exact"/>
        <w:rPr>
          <w:rFonts w:asciiTheme="minorEastAsia" w:eastAsiaTheme="minorEastAsia" w:hAnsiTheme="minorEastAsia" w:cs="宋体"/>
          <w:sz w:val="24"/>
          <w:szCs w:val="24"/>
        </w:rPr>
      </w:pPr>
      <w:bookmarkStart w:id="67" w:name="_Toc481092685"/>
      <w:bookmarkStart w:id="68" w:name="_Toc60322145"/>
      <w:r w:rsidRPr="001A7FF2">
        <w:rPr>
          <w:rFonts w:asciiTheme="minorEastAsia" w:eastAsiaTheme="minorEastAsia" w:hAnsiTheme="minorEastAsia" w:cs="宋体" w:hint="eastAsia"/>
          <w:sz w:val="24"/>
          <w:szCs w:val="24"/>
        </w:rPr>
        <w:t>四</w:t>
      </w:r>
      <w:r w:rsidR="00CC5B94" w:rsidRPr="001A7FF2">
        <w:rPr>
          <w:rFonts w:asciiTheme="minorEastAsia" w:eastAsiaTheme="minorEastAsia" w:hAnsiTheme="minorEastAsia" w:cs="宋体" w:hint="eastAsia"/>
          <w:sz w:val="24"/>
          <w:szCs w:val="24"/>
        </w:rPr>
        <w:t>、租金交付</w:t>
      </w:r>
      <w:bookmarkEnd w:id="67"/>
      <w:bookmarkEnd w:id="68"/>
    </w:p>
    <w:p w:rsidR="00D26D3C" w:rsidRDefault="002642CB" w:rsidP="002B4CF3">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租金</w:t>
      </w:r>
      <w:r w:rsidRPr="008A6957">
        <w:rPr>
          <w:rFonts w:asciiTheme="minorEastAsia" w:eastAsiaTheme="minorEastAsia" w:hAnsiTheme="minorEastAsia" w:cs="宋体" w:hint="eastAsia"/>
          <w:sz w:val="24"/>
          <w:szCs w:val="24"/>
        </w:rPr>
        <w:t>每</w:t>
      </w:r>
      <w:r w:rsidR="007B1D07" w:rsidRPr="008A6957">
        <w:rPr>
          <w:rFonts w:asciiTheme="minorEastAsia" w:eastAsiaTheme="minorEastAsia" w:hAnsiTheme="minorEastAsia" w:cs="宋体" w:hint="eastAsia"/>
          <w:sz w:val="24"/>
          <w:szCs w:val="24"/>
        </w:rPr>
        <w:t>一</w:t>
      </w:r>
      <w:r w:rsidR="00CC5B94" w:rsidRPr="008A6957">
        <w:rPr>
          <w:rFonts w:asciiTheme="minorEastAsia" w:eastAsiaTheme="minorEastAsia" w:hAnsiTheme="minorEastAsia" w:cs="宋体" w:hint="eastAsia"/>
          <w:sz w:val="24"/>
          <w:szCs w:val="24"/>
        </w:rPr>
        <w:t>年</w:t>
      </w:r>
      <w:r w:rsidR="00CC5B94" w:rsidRPr="008E7466">
        <w:rPr>
          <w:rFonts w:asciiTheme="minorEastAsia" w:eastAsiaTheme="minorEastAsia" w:hAnsiTheme="minorEastAsia" w:cs="宋体" w:hint="eastAsia"/>
          <w:sz w:val="24"/>
          <w:szCs w:val="24"/>
        </w:rPr>
        <w:t>交一次，除首次租金外，其他均需提前</w:t>
      </w:r>
      <w:r w:rsidR="00B70BF2">
        <w:rPr>
          <w:rFonts w:asciiTheme="minorEastAsia" w:eastAsiaTheme="minorEastAsia" w:hAnsiTheme="minorEastAsia" w:cs="宋体" w:hint="eastAsia"/>
          <w:sz w:val="24"/>
          <w:szCs w:val="24"/>
        </w:rPr>
        <w:t>1</w:t>
      </w:r>
      <w:r w:rsidR="00CC5B94" w:rsidRPr="008E7466">
        <w:rPr>
          <w:rFonts w:asciiTheme="minorEastAsia" w:eastAsiaTheme="minorEastAsia" w:hAnsiTheme="minorEastAsia" w:cs="宋体" w:hint="eastAsia"/>
          <w:sz w:val="24"/>
          <w:szCs w:val="24"/>
        </w:rPr>
        <w:t>个月交纳。先交租金后用房。</w:t>
      </w:r>
      <w:bookmarkEnd w:id="61"/>
      <w:bookmarkEnd w:id="62"/>
    </w:p>
    <w:p w:rsidR="00D26D3C" w:rsidRPr="000453C6" w:rsidRDefault="005E0719" w:rsidP="000453C6">
      <w:pPr>
        <w:pStyle w:val="1"/>
      </w:pPr>
      <w:r w:rsidRPr="00B92053">
        <w:rPr>
          <w:rFonts w:ascii="仿宋" w:eastAsia="仿宋" w:hAnsi="仿宋"/>
          <w:color w:val="000000"/>
          <w:sz w:val="24"/>
          <w:szCs w:val="24"/>
        </w:rPr>
        <w:br w:type="page"/>
      </w:r>
      <w:bookmarkStart w:id="69" w:name="_Toc60322146"/>
      <w:r w:rsidRPr="000453C6">
        <w:rPr>
          <w:rFonts w:hint="eastAsia"/>
        </w:rPr>
        <w:lastRenderedPageBreak/>
        <w:t>第四篇</w:t>
      </w:r>
      <w:r w:rsidR="00D44170">
        <w:rPr>
          <w:rFonts w:hint="eastAsia"/>
        </w:rPr>
        <w:t xml:space="preserve"> </w:t>
      </w:r>
      <w:r w:rsidR="002263A9">
        <w:rPr>
          <w:rFonts w:hint="eastAsia"/>
        </w:rPr>
        <w:t>招标</w:t>
      </w:r>
      <w:r w:rsidRPr="000453C6">
        <w:rPr>
          <w:rFonts w:hint="eastAsia"/>
        </w:rPr>
        <w:t>项目</w:t>
      </w:r>
      <w:r w:rsidR="00016E9D" w:rsidRPr="000453C6">
        <w:rPr>
          <w:rFonts w:hint="eastAsia"/>
        </w:rPr>
        <w:t>商务</w:t>
      </w:r>
      <w:r w:rsidRPr="000453C6">
        <w:rPr>
          <w:rFonts w:hint="eastAsia"/>
        </w:rPr>
        <w:t>要求</w:t>
      </w:r>
      <w:bookmarkEnd w:id="63"/>
      <w:bookmarkEnd w:id="69"/>
    </w:p>
    <w:p w:rsidR="005E0719" w:rsidRPr="000453C6" w:rsidRDefault="005E0719" w:rsidP="00306FEA">
      <w:pPr>
        <w:spacing w:line="380" w:lineRule="exact"/>
        <w:rPr>
          <w:rFonts w:asciiTheme="minorEastAsia" w:eastAsiaTheme="minorEastAsia" w:hAnsiTheme="minorEastAsia"/>
          <w:b/>
          <w:sz w:val="24"/>
          <w:szCs w:val="24"/>
        </w:rPr>
      </w:pPr>
    </w:p>
    <w:p w:rsidR="004F789D" w:rsidRPr="00CE6434" w:rsidRDefault="0077110C" w:rsidP="00CE6434">
      <w:pPr>
        <w:pStyle w:val="3"/>
        <w:spacing w:before="0" w:after="0" w:line="380" w:lineRule="exact"/>
        <w:rPr>
          <w:rFonts w:asciiTheme="minorEastAsia" w:eastAsiaTheme="minorEastAsia" w:hAnsiTheme="minorEastAsia" w:cs="宋体"/>
          <w:sz w:val="24"/>
          <w:szCs w:val="24"/>
        </w:rPr>
      </w:pPr>
      <w:bookmarkStart w:id="70" w:name="_Toc60322147"/>
      <w:bookmarkStart w:id="71" w:name="_Toc481092687"/>
      <w:r w:rsidRPr="00CE6434">
        <w:rPr>
          <w:rFonts w:asciiTheme="minorEastAsia" w:eastAsiaTheme="minorEastAsia" w:hAnsiTheme="minorEastAsia" w:cs="宋体" w:hint="eastAsia"/>
          <w:sz w:val="24"/>
          <w:szCs w:val="24"/>
        </w:rPr>
        <w:t>一、</w:t>
      </w:r>
      <w:r w:rsidR="004F789D" w:rsidRPr="00CE6434">
        <w:rPr>
          <w:rFonts w:asciiTheme="minorEastAsia" w:eastAsiaTheme="minorEastAsia" w:hAnsiTheme="minorEastAsia" w:cs="宋体" w:hint="eastAsia"/>
          <w:sz w:val="24"/>
          <w:szCs w:val="24"/>
        </w:rPr>
        <w:t>实施地点</w:t>
      </w:r>
      <w:bookmarkEnd w:id="70"/>
    </w:p>
    <w:p w:rsidR="004F789D" w:rsidRPr="008E7466" w:rsidRDefault="00765C44" w:rsidP="00B94690">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00C01E1B" w:rsidRPr="008E7466">
        <w:rPr>
          <w:rFonts w:asciiTheme="minorEastAsia" w:eastAsiaTheme="minorEastAsia" w:hAnsiTheme="minorEastAsia" w:cs="宋体" w:hint="eastAsia"/>
          <w:sz w:val="24"/>
          <w:szCs w:val="24"/>
        </w:rPr>
        <w:t>。</w:t>
      </w:r>
    </w:p>
    <w:p w:rsidR="00227935" w:rsidRPr="00CE6434" w:rsidRDefault="00C01E1B" w:rsidP="00CE6434">
      <w:pPr>
        <w:pStyle w:val="3"/>
        <w:spacing w:before="0" w:after="0" w:line="380" w:lineRule="exact"/>
        <w:rPr>
          <w:rFonts w:asciiTheme="minorEastAsia" w:eastAsiaTheme="minorEastAsia" w:hAnsiTheme="minorEastAsia" w:cs="宋体"/>
          <w:sz w:val="24"/>
          <w:szCs w:val="24"/>
        </w:rPr>
      </w:pPr>
      <w:bookmarkStart w:id="72" w:name="_Toc60322148"/>
      <w:r w:rsidRPr="00CE6434">
        <w:rPr>
          <w:rFonts w:asciiTheme="minorEastAsia" w:eastAsiaTheme="minorEastAsia" w:hAnsiTheme="minorEastAsia" w:cs="宋体" w:hint="eastAsia"/>
          <w:sz w:val="24"/>
          <w:szCs w:val="24"/>
        </w:rPr>
        <w:t>二、</w:t>
      </w:r>
      <w:r w:rsidR="00227935" w:rsidRPr="00CE6434">
        <w:rPr>
          <w:rFonts w:asciiTheme="minorEastAsia" w:eastAsiaTheme="minorEastAsia" w:hAnsiTheme="minorEastAsia" w:cs="宋体" w:hint="eastAsia"/>
          <w:sz w:val="24"/>
          <w:szCs w:val="24"/>
        </w:rPr>
        <w:t>装修期、装修要求、及验收方式</w:t>
      </w:r>
      <w:bookmarkEnd w:id="71"/>
      <w:bookmarkEnd w:id="72"/>
    </w:p>
    <w:p w:rsidR="00AB2BC5" w:rsidRPr="008E7466" w:rsidRDefault="00AB2BC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F61D2C" w:rsidRPr="008E7466">
        <w:rPr>
          <w:rFonts w:asciiTheme="minorEastAsia" w:eastAsiaTheme="minorEastAsia" w:hAnsiTheme="minorEastAsia" w:cs="宋体" w:hint="eastAsia"/>
          <w:sz w:val="24"/>
          <w:szCs w:val="24"/>
        </w:rPr>
        <w:t>装修：</w:t>
      </w:r>
      <w:r w:rsidR="00F9625D">
        <w:rPr>
          <w:rFonts w:asciiTheme="minorEastAsia" w:eastAsiaTheme="minorEastAsia" w:hAnsiTheme="minorEastAsia" w:cs="宋体" w:hint="eastAsia"/>
          <w:sz w:val="24"/>
          <w:szCs w:val="24"/>
        </w:rPr>
        <w:t>仅允许对表面进行饰面处理</w:t>
      </w:r>
      <w:r w:rsidR="00767528" w:rsidRPr="008E7466">
        <w:rPr>
          <w:rFonts w:asciiTheme="minorEastAsia" w:eastAsiaTheme="minorEastAsia" w:hAnsiTheme="minorEastAsia" w:cs="宋体" w:hint="eastAsia"/>
          <w:sz w:val="24"/>
          <w:szCs w:val="24"/>
        </w:rPr>
        <w:t>，</w:t>
      </w:r>
      <w:r w:rsidR="00F9625D">
        <w:rPr>
          <w:rFonts w:asciiTheme="minorEastAsia" w:eastAsiaTheme="minorEastAsia" w:hAnsiTheme="minorEastAsia" w:cs="宋体" w:hint="eastAsia"/>
          <w:sz w:val="24"/>
          <w:szCs w:val="24"/>
        </w:rPr>
        <w:t>不得对墙体</w:t>
      </w:r>
      <w:r w:rsidR="00BC6700">
        <w:rPr>
          <w:rFonts w:asciiTheme="minorEastAsia" w:eastAsiaTheme="minorEastAsia" w:hAnsiTheme="minorEastAsia" w:cs="宋体" w:hint="eastAsia"/>
          <w:sz w:val="24"/>
          <w:szCs w:val="24"/>
        </w:rPr>
        <w:t>、结构</w:t>
      </w:r>
      <w:r w:rsidR="00F9625D">
        <w:rPr>
          <w:rFonts w:asciiTheme="minorEastAsia" w:eastAsiaTheme="minorEastAsia" w:hAnsiTheme="minorEastAsia" w:cs="宋体" w:hint="eastAsia"/>
          <w:sz w:val="24"/>
          <w:szCs w:val="24"/>
        </w:rPr>
        <w:t>进行任何改造。</w:t>
      </w:r>
      <w:r w:rsidR="00767528" w:rsidRPr="008E7466">
        <w:rPr>
          <w:rFonts w:asciiTheme="minorEastAsia" w:eastAsiaTheme="minorEastAsia" w:hAnsiTheme="minorEastAsia" w:cs="宋体" w:hint="eastAsia"/>
          <w:sz w:val="24"/>
          <w:szCs w:val="24"/>
        </w:rPr>
        <w:t>装修期不免租金</w:t>
      </w:r>
      <w:r w:rsidR="00F9625D">
        <w:rPr>
          <w:rFonts w:asciiTheme="minorEastAsia" w:eastAsiaTheme="minorEastAsia" w:hAnsiTheme="minorEastAsia" w:cs="宋体" w:hint="eastAsia"/>
          <w:sz w:val="24"/>
          <w:szCs w:val="24"/>
        </w:rPr>
        <w:t>。</w:t>
      </w:r>
      <w:r w:rsidR="00767528" w:rsidRPr="008E7466">
        <w:rPr>
          <w:rFonts w:asciiTheme="minorEastAsia" w:eastAsiaTheme="minorEastAsia" w:hAnsiTheme="minorEastAsia" w:cs="宋体" w:hint="eastAsia"/>
          <w:sz w:val="24"/>
          <w:szCs w:val="24"/>
        </w:rPr>
        <w:t>不得</w:t>
      </w:r>
      <w:r w:rsidR="00765C44">
        <w:rPr>
          <w:rFonts w:asciiTheme="minorEastAsia" w:eastAsiaTheme="minorEastAsia" w:hAnsiTheme="minorEastAsia" w:cs="宋体" w:hint="eastAsia"/>
          <w:sz w:val="24"/>
          <w:szCs w:val="24"/>
        </w:rPr>
        <w:t>违反国家规定，不</w:t>
      </w:r>
      <w:r w:rsidR="00767528" w:rsidRPr="008E7466">
        <w:rPr>
          <w:rFonts w:asciiTheme="minorEastAsia" w:eastAsiaTheme="minorEastAsia" w:hAnsiTheme="minorEastAsia" w:cs="宋体" w:hint="eastAsia"/>
          <w:sz w:val="24"/>
          <w:szCs w:val="24"/>
        </w:rPr>
        <w:t>影响</w:t>
      </w:r>
      <w:r w:rsidR="00765C44">
        <w:rPr>
          <w:rFonts w:asciiTheme="minorEastAsia" w:eastAsiaTheme="minorEastAsia" w:hAnsiTheme="minorEastAsia" w:cs="宋体" w:hint="eastAsia"/>
          <w:sz w:val="24"/>
          <w:szCs w:val="24"/>
        </w:rPr>
        <w:t>周围居住户</w:t>
      </w:r>
      <w:r w:rsidR="00767528" w:rsidRPr="008E7466">
        <w:rPr>
          <w:rFonts w:asciiTheme="minorEastAsia" w:eastAsiaTheme="minorEastAsia" w:hAnsiTheme="minorEastAsia" w:cs="宋体" w:hint="eastAsia"/>
          <w:sz w:val="24"/>
          <w:szCs w:val="24"/>
        </w:rPr>
        <w:t>。</w:t>
      </w:r>
    </w:p>
    <w:p w:rsidR="00227935" w:rsidRPr="00CE6434" w:rsidRDefault="00897EEE" w:rsidP="00CE6434">
      <w:pPr>
        <w:pStyle w:val="3"/>
        <w:spacing w:before="0" w:after="0" w:line="380" w:lineRule="exact"/>
        <w:rPr>
          <w:rFonts w:asciiTheme="minorEastAsia" w:eastAsiaTheme="minorEastAsia" w:hAnsiTheme="minorEastAsia" w:cs="宋体"/>
          <w:sz w:val="24"/>
          <w:szCs w:val="24"/>
        </w:rPr>
      </w:pPr>
      <w:bookmarkStart w:id="73" w:name="_Toc481092688"/>
      <w:bookmarkStart w:id="74" w:name="_Toc60322149"/>
      <w:bookmarkStart w:id="75" w:name="_Toc267320050"/>
      <w:r w:rsidRPr="00CE6434">
        <w:rPr>
          <w:rFonts w:asciiTheme="minorEastAsia" w:eastAsiaTheme="minorEastAsia" w:hAnsiTheme="minorEastAsia" w:cs="宋体" w:hint="eastAsia"/>
          <w:sz w:val="24"/>
          <w:szCs w:val="24"/>
        </w:rPr>
        <w:t>三</w:t>
      </w:r>
      <w:r w:rsidR="00227935" w:rsidRPr="00CE6434">
        <w:rPr>
          <w:rFonts w:asciiTheme="minorEastAsia" w:eastAsiaTheme="minorEastAsia" w:hAnsiTheme="minorEastAsia" w:cs="宋体" w:hint="eastAsia"/>
          <w:sz w:val="24"/>
          <w:szCs w:val="24"/>
        </w:rPr>
        <w:t>、报价要求</w:t>
      </w:r>
      <w:bookmarkEnd w:id="73"/>
      <w:bookmarkEnd w:id="74"/>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227935" w:rsidRPr="00CE6434" w:rsidRDefault="002D768B" w:rsidP="00CE6434">
      <w:pPr>
        <w:pStyle w:val="3"/>
        <w:spacing w:before="0" w:after="0" w:line="380" w:lineRule="exact"/>
        <w:rPr>
          <w:rFonts w:asciiTheme="minorEastAsia" w:eastAsiaTheme="minorEastAsia" w:hAnsiTheme="minorEastAsia" w:cs="宋体"/>
          <w:sz w:val="24"/>
          <w:szCs w:val="24"/>
        </w:rPr>
      </w:pPr>
      <w:bookmarkStart w:id="76" w:name="_Toc481092689"/>
      <w:bookmarkStart w:id="77" w:name="_Toc60322150"/>
      <w:r w:rsidRPr="00CE6434">
        <w:rPr>
          <w:rFonts w:asciiTheme="minorEastAsia" w:eastAsiaTheme="minorEastAsia" w:hAnsiTheme="minorEastAsia" w:cs="宋体" w:hint="eastAsia"/>
          <w:sz w:val="24"/>
          <w:szCs w:val="24"/>
        </w:rPr>
        <w:t>四</w:t>
      </w:r>
      <w:r w:rsidR="00227935" w:rsidRPr="00CE6434">
        <w:rPr>
          <w:rFonts w:asciiTheme="minorEastAsia" w:eastAsiaTheme="minorEastAsia" w:hAnsiTheme="minorEastAsia" w:cs="宋体" w:hint="eastAsia"/>
          <w:sz w:val="24"/>
          <w:szCs w:val="24"/>
        </w:rPr>
        <w:t>、维修</w:t>
      </w:r>
      <w:bookmarkEnd w:id="76"/>
      <w:bookmarkEnd w:id="77"/>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w:t>
      </w:r>
      <w:r w:rsidR="00301C2E" w:rsidRPr="008E7466">
        <w:rPr>
          <w:rFonts w:asciiTheme="minorEastAsia" w:eastAsiaTheme="minorEastAsia" w:hAnsiTheme="minorEastAsia" w:cs="宋体" w:hint="eastAsia"/>
          <w:sz w:val="24"/>
          <w:szCs w:val="24"/>
        </w:rPr>
        <w:t>租</w:t>
      </w:r>
      <w:r w:rsidRPr="008E7466">
        <w:rPr>
          <w:rFonts w:asciiTheme="minorEastAsia" w:eastAsiaTheme="minorEastAsia" w:hAnsiTheme="minorEastAsia" w:cs="宋体" w:hint="eastAsia"/>
          <w:sz w:val="24"/>
          <w:szCs w:val="24"/>
        </w:rPr>
        <w:t>方负责维修，表后由</w:t>
      </w:r>
      <w:r w:rsidR="00301C2E" w:rsidRPr="008E7466">
        <w:rPr>
          <w:rFonts w:asciiTheme="minorEastAsia" w:eastAsiaTheme="minorEastAsia" w:hAnsiTheme="minorEastAsia" w:cs="宋体" w:hint="eastAsia"/>
          <w:sz w:val="24"/>
          <w:szCs w:val="24"/>
        </w:rPr>
        <w:t>成交人</w:t>
      </w:r>
      <w:r w:rsidRPr="008E7466">
        <w:rPr>
          <w:rFonts w:asciiTheme="minorEastAsia" w:eastAsiaTheme="minorEastAsia" w:hAnsiTheme="minorEastAsia" w:cs="宋体" w:hint="eastAsia"/>
          <w:sz w:val="24"/>
          <w:szCs w:val="24"/>
        </w:rPr>
        <w:t>自行负责，水电表由招标人</w:t>
      </w:r>
      <w:r w:rsidR="00BC6700">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人付费。</w:t>
      </w:r>
    </w:p>
    <w:p w:rsidR="00227935" w:rsidRPr="008E7466" w:rsidRDefault="00227935"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w:t>
      </w:r>
      <w:r w:rsidR="00301C2E" w:rsidRPr="008E7466">
        <w:rPr>
          <w:rFonts w:asciiTheme="minorEastAsia" w:eastAsiaTheme="minorEastAsia" w:hAnsiTheme="minorEastAsia" w:cs="宋体" w:hint="eastAsia"/>
          <w:sz w:val="24"/>
          <w:szCs w:val="24"/>
        </w:rPr>
        <w:t>成交</w:t>
      </w:r>
      <w:r w:rsidRPr="008E7466">
        <w:rPr>
          <w:rFonts w:asciiTheme="minorEastAsia" w:eastAsiaTheme="minorEastAsia" w:hAnsiTheme="minorEastAsia" w:cs="宋体" w:hint="eastAsia"/>
          <w:sz w:val="24"/>
          <w:szCs w:val="24"/>
        </w:rPr>
        <w:t>人自行维修。</w:t>
      </w:r>
    </w:p>
    <w:p w:rsidR="005E0719" w:rsidRPr="00CE6434" w:rsidRDefault="00BC4753" w:rsidP="00CE6434">
      <w:pPr>
        <w:pStyle w:val="3"/>
        <w:spacing w:before="0" w:after="0" w:line="380" w:lineRule="exact"/>
        <w:rPr>
          <w:rFonts w:asciiTheme="minorEastAsia" w:eastAsiaTheme="minorEastAsia" w:hAnsiTheme="minorEastAsia" w:cs="宋体"/>
          <w:sz w:val="24"/>
          <w:szCs w:val="24"/>
        </w:rPr>
      </w:pPr>
      <w:bookmarkStart w:id="78" w:name="_Toc487204795"/>
      <w:bookmarkStart w:id="79" w:name="_Toc60322151"/>
      <w:bookmarkStart w:id="80" w:name="_Toc11641055"/>
      <w:bookmarkStart w:id="81" w:name="_Toc12789059"/>
      <w:bookmarkEnd w:id="75"/>
      <w:r w:rsidRPr="00CE6434">
        <w:rPr>
          <w:rFonts w:asciiTheme="minorEastAsia" w:eastAsiaTheme="minorEastAsia" w:hAnsiTheme="minorEastAsia" w:cs="宋体" w:hint="eastAsia"/>
          <w:sz w:val="24"/>
          <w:szCs w:val="24"/>
        </w:rPr>
        <w:t>五</w:t>
      </w:r>
      <w:r w:rsidR="005E0719" w:rsidRPr="00CE6434">
        <w:rPr>
          <w:rFonts w:asciiTheme="minorEastAsia" w:eastAsiaTheme="minorEastAsia" w:hAnsiTheme="minorEastAsia" w:cs="宋体" w:hint="eastAsia"/>
          <w:sz w:val="24"/>
          <w:szCs w:val="24"/>
        </w:rPr>
        <w:t>、</w:t>
      </w:r>
      <w:bookmarkStart w:id="82" w:name="_Toc344475125"/>
      <w:r w:rsidR="005E0719" w:rsidRPr="00CE6434">
        <w:rPr>
          <w:rFonts w:asciiTheme="minorEastAsia" w:eastAsiaTheme="minorEastAsia" w:hAnsiTheme="minorEastAsia" w:cs="宋体" w:hint="eastAsia"/>
          <w:sz w:val="24"/>
          <w:szCs w:val="24"/>
        </w:rPr>
        <w:t>其他</w:t>
      </w:r>
      <w:bookmarkEnd w:id="78"/>
      <w:bookmarkEnd w:id="79"/>
    </w:p>
    <w:bookmarkEnd w:id="82"/>
    <w:p w:rsidR="005E0719"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sidR="00B239F3">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sidR="00517D5F">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sidR="001C0178">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907ACA" w:rsidRPr="008E7466" w:rsidRDefault="005E0719"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w:t>
      </w:r>
      <w:r w:rsidR="00907ACA" w:rsidRPr="008E7466">
        <w:rPr>
          <w:rFonts w:asciiTheme="minorEastAsia" w:eastAsiaTheme="minorEastAsia" w:hAnsiTheme="minorEastAsia" w:cs="宋体" w:hint="eastAsia"/>
          <w:sz w:val="24"/>
          <w:szCs w:val="24"/>
        </w:rPr>
        <w:t>合同期满，</w:t>
      </w:r>
      <w:r w:rsidR="00907ACA" w:rsidRPr="00CA5727">
        <w:rPr>
          <w:rFonts w:asciiTheme="minorEastAsia" w:eastAsiaTheme="minorEastAsia" w:hAnsiTheme="minorEastAsia" w:cs="宋体" w:hint="eastAsia"/>
          <w:sz w:val="24"/>
          <w:szCs w:val="24"/>
        </w:rPr>
        <w:t>墙面和屋顶的装修装饰归招租人所有</w:t>
      </w:r>
      <w:r w:rsidR="00907ACA" w:rsidRPr="008E7466">
        <w:rPr>
          <w:rFonts w:asciiTheme="minorEastAsia" w:eastAsiaTheme="minorEastAsia" w:hAnsiTheme="minorEastAsia" w:cs="宋体" w:hint="eastAsia"/>
          <w:sz w:val="24"/>
          <w:szCs w:val="24"/>
        </w:rPr>
        <w:t>，成交人不得破坏。</w:t>
      </w:r>
    </w:p>
    <w:p w:rsidR="005E0719" w:rsidRPr="008E7466" w:rsidRDefault="00907ACA" w:rsidP="00B94690">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w:t>
      </w:r>
      <w:r w:rsidR="005E0719" w:rsidRPr="008E7466">
        <w:rPr>
          <w:rFonts w:asciiTheme="minorEastAsia" w:eastAsiaTheme="minorEastAsia" w:hAnsiTheme="minorEastAsia" w:cs="宋体" w:hint="eastAsia"/>
          <w:sz w:val="24"/>
          <w:szCs w:val="24"/>
        </w:rPr>
        <w:t>未尽事宜由双方</w:t>
      </w:r>
      <w:r w:rsidRPr="008E7466">
        <w:rPr>
          <w:rFonts w:asciiTheme="minorEastAsia" w:eastAsiaTheme="minorEastAsia" w:hAnsiTheme="minorEastAsia" w:cs="宋体" w:hint="eastAsia"/>
          <w:sz w:val="24"/>
          <w:szCs w:val="24"/>
        </w:rPr>
        <w:t>可</w:t>
      </w:r>
      <w:r w:rsidR="005E0719" w:rsidRPr="008E7466">
        <w:rPr>
          <w:rFonts w:asciiTheme="minorEastAsia" w:eastAsiaTheme="minorEastAsia" w:hAnsiTheme="minorEastAsia" w:cs="宋体" w:hint="eastAsia"/>
          <w:sz w:val="24"/>
          <w:szCs w:val="24"/>
        </w:rPr>
        <w:t>在合同中详细约定。</w:t>
      </w:r>
    </w:p>
    <w:p w:rsidR="00D26D3C" w:rsidRDefault="005E0719" w:rsidP="000453C6">
      <w:pPr>
        <w:pStyle w:val="1"/>
      </w:pPr>
      <w:bookmarkStart w:id="83" w:name="_Hlt41879464"/>
      <w:bookmarkStart w:id="84" w:name="_Toc12789072"/>
      <w:bookmarkEnd w:id="80"/>
      <w:bookmarkEnd w:id="81"/>
      <w:bookmarkEnd w:id="83"/>
      <w:r w:rsidRPr="004620AC">
        <w:rPr>
          <w:sz w:val="24"/>
          <w:szCs w:val="24"/>
        </w:rPr>
        <w:br w:type="page"/>
      </w:r>
      <w:bookmarkStart w:id="85" w:name="_Toc487204796"/>
      <w:bookmarkStart w:id="86" w:name="_Toc60322152"/>
      <w:r w:rsidRPr="004620AC">
        <w:rPr>
          <w:rFonts w:hint="eastAsia"/>
        </w:rPr>
        <w:lastRenderedPageBreak/>
        <w:t>第</w:t>
      </w:r>
      <w:r w:rsidR="00855EB4">
        <w:rPr>
          <w:rFonts w:hint="eastAsia"/>
        </w:rPr>
        <w:t>五</w:t>
      </w:r>
      <w:r w:rsidRPr="004620AC">
        <w:rPr>
          <w:rFonts w:hint="eastAsia"/>
        </w:rPr>
        <w:t>篇</w:t>
      </w:r>
      <w:r w:rsidR="00E729F1">
        <w:rPr>
          <w:rFonts w:hint="eastAsia"/>
        </w:rPr>
        <w:t xml:space="preserve">　</w:t>
      </w:r>
      <w:r w:rsidR="00517D5F">
        <w:rPr>
          <w:rFonts w:hint="eastAsia"/>
        </w:rPr>
        <w:t>投标文件</w:t>
      </w:r>
      <w:r w:rsidRPr="004620AC">
        <w:rPr>
          <w:rFonts w:hint="eastAsia"/>
        </w:rPr>
        <w:t>格式要求</w:t>
      </w:r>
      <w:bookmarkEnd w:id="84"/>
      <w:bookmarkEnd w:id="85"/>
      <w:bookmarkEnd w:id="86"/>
    </w:p>
    <w:p w:rsidR="00EC5C28" w:rsidRPr="000453C6" w:rsidRDefault="00EC5C28" w:rsidP="007D0D9A">
      <w:pPr>
        <w:spacing w:line="480" w:lineRule="exact"/>
        <w:ind w:firstLineChars="200" w:firstLine="562"/>
        <w:jc w:val="center"/>
        <w:rPr>
          <w:b/>
        </w:rPr>
      </w:pPr>
    </w:p>
    <w:p w:rsidR="002239B6" w:rsidRDefault="00DD00F4" w:rsidP="005C0419">
      <w:pPr>
        <w:spacing w:line="480" w:lineRule="exact"/>
        <w:jc w:val="left"/>
        <w:rPr>
          <w:b/>
        </w:rPr>
      </w:pPr>
      <w:r>
        <w:rPr>
          <w:rFonts w:hint="eastAsia"/>
          <w:b/>
        </w:rPr>
        <w:t>特别说明：</w:t>
      </w:r>
    </w:p>
    <w:p w:rsidR="00431A6C" w:rsidRDefault="00B239F3" w:rsidP="002239B6">
      <w:pPr>
        <w:spacing w:line="480" w:lineRule="exact"/>
        <w:ind w:firstLineChars="200" w:firstLine="562"/>
        <w:jc w:val="left"/>
        <w:rPr>
          <w:b/>
        </w:rPr>
      </w:pPr>
      <w:r>
        <w:rPr>
          <w:rFonts w:hint="eastAsia"/>
          <w:b/>
        </w:rPr>
        <w:t>投标人</w:t>
      </w:r>
      <w:r w:rsidR="00EC5C28">
        <w:rPr>
          <w:rFonts w:hint="eastAsia"/>
          <w:b/>
        </w:rPr>
        <w:t>为个体户的，招租要求需提供的相关材料，行政管理部门未对个体户作明确要求的，可以不提供，但</w:t>
      </w:r>
      <w:r>
        <w:rPr>
          <w:rFonts w:hint="eastAsia"/>
          <w:b/>
        </w:rPr>
        <w:t>投标人</w:t>
      </w:r>
      <w:r w:rsidR="00EC5C28">
        <w:rPr>
          <w:rFonts w:hint="eastAsia"/>
          <w:b/>
        </w:rPr>
        <w:t>应书面说明情况。</w:t>
      </w:r>
    </w:p>
    <w:p w:rsidR="00EC5C28" w:rsidRDefault="00B239F3" w:rsidP="008A27E6">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w:t>
      </w:r>
      <w:r w:rsidR="00CF748E" w:rsidRPr="0071258E">
        <w:rPr>
          <w:rFonts w:hint="eastAsia"/>
          <w:b/>
          <w:highlight w:val="yellow"/>
        </w:rPr>
        <w:t>为</w:t>
      </w:r>
      <w:r w:rsidR="008813E9">
        <w:rPr>
          <w:rFonts w:hint="eastAsia"/>
          <w:b/>
          <w:highlight w:val="yellow"/>
        </w:rPr>
        <w:t>自然人</w:t>
      </w:r>
      <w:r w:rsidR="00CF748E" w:rsidRPr="0071258E">
        <w:rPr>
          <w:rFonts w:hint="eastAsia"/>
          <w:b/>
          <w:highlight w:val="yellow"/>
        </w:rPr>
        <w:t>的，提供身份证复印件、报价函、投标应答、诚信申明</w:t>
      </w:r>
      <w:r w:rsidR="00D67900" w:rsidRPr="0071258E">
        <w:rPr>
          <w:rFonts w:hint="eastAsia"/>
          <w:b/>
          <w:highlight w:val="yellow"/>
        </w:rPr>
        <w:t>，投标文件每页均需有签字和摁手印</w:t>
      </w:r>
      <w:r w:rsidR="00CF748E" w:rsidRPr="0071258E">
        <w:rPr>
          <w:rFonts w:hint="eastAsia"/>
          <w:b/>
          <w:highlight w:val="yellow"/>
        </w:rPr>
        <w:t>。</w:t>
      </w:r>
    </w:p>
    <w:p w:rsidR="007D0D9A" w:rsidRPr="004620AC" w:rsidRDefault="007D0D9A" w:rsidP="002B5937">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r w:rsidR="00F54A31">
        <w:rPr>
          <w:rFonts w:asciiTheme="minorEastAsia" w:eastAsiaTheme="minorEastAsia" w:hAnsiTheme="minorEastAsia" w:cs="宋体" w:hint="eastAsia"/>
          <w:b/>
          <w:szCs w:val="32"/>
        </w:rPr>
        <w:t>。</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5E0719" w:rsidRPr="004620AC" w:rsidRDefault="00DC2002"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w:t>
      </w:r>
      <w:r w:rsidR="002263A9">
        <w:rPr>
          <w:rFonts w:asciiTheme="minorEastAsia" w:eastAsiaTheme="minorEastAsia" w:hAnsiTheme="minorEastAsia" w:hint="eastAsia"/>
          <w:sz w:val="24"/>
          <w:szCs w:val="24"/>
        </w:rPr>
        <w:t>招标</w:t>
      </w:r>
      <w:r w:rsidR="000F3FE4">
        <w:rPr>
          <w:rFonts w:asciiTheme="minorEastAsia" w:eastAsiaTheme="minorEastAsia" w:hAnsiTheme="minorEastAsia" w:hint="eastAsia"/>
          <w:sz w:val="24"/>
          <w:szCs w:val="24"/>
        </w:rPr>
        <w:t>项目要求应答</w:t>
      </w:r>
    </w:p>
    <w:p w:rsidR="005E0719" w:rsidRPr="004620AC" w:rsidRDefault="000F3FE4" w:rsidP="005E0719">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w:t>
      </w:r>
      <w:r w:rsidR="005E0719" w:rsidRPr="004620AC">
        <w:rPr>
          <w:rFonts w:asciiTheme="minorEastAsia" w:eastAsiaTheme="minorEastAsia" w:hAnsiTheme="minorEastAsia" w:hint="eastAsia"/>
          <w:sz w:val="24"/>
          <w:szCs w:val="24"/>
        </w:rPr>
        <w:t>、资格条件及其他</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（一）营业执照（副本）或事业单位法人证书（副本）复印件</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（二）组织机构代码证复印件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所提供的法人营业执照（副本）复印件为准</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（三）法定代表人身份证明书（格式）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（四）法定代表人授权委托书（格式）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）书面声明（格式）</w:t>
      </w:r>
    </w:p>
    <w:p w:rsidR="005E0719" w:rsidRPr="004620AC"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CA7DDF" w:rsidRPr="004620AC" w:rsidRDefault="00CA7DDF" w:rsidP="00CA7DDF">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00DC2002" w:rsidRPr="004620AC">
        <w:rPr>
          <w:rFonts w:ascii="宋体" w:hAnsi="宋体" w:hint="eastAsia"/>
          <w:sz w:val="24"/>
          <w:szCs w:val="24"/>
        </w:rPr>
        <w:t>（按</w:t>
      </w:r>
      <w:r w:rsidR="00A02ED8">
        <w:rPr>
          <w:rFonts w:ascii="宋体" w:hAnsi="宋体" w:hint="eastAsia"/>
          <w:sz w:val="24"/>
          <w:szCs w:val="24"/>
        </w:rPr>
        <w:t>招租文件</w:t>
      </w:r>
      <w:r w:rsidR="00DC2002" w:rsidRPr="004620AC">
        <w:rPr>
          <w:rFonts w:ascii="宋体" w:hAnsi="宋体" w:hint="eastAsia"/>
          <w:sz w:val="24"/>
          <w:szCs w:val="24"/>
        </w:rPr>
        <w:t>第一篇要求提供）</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5E0719" w:rsidRPr="004620AC" w:rsidRDefault="005E0719" w:rsidP="005E0719">
      <w:pPr>
        <w:widowControl/>
        <w:spacing w:line="380" w:lineRule="exact"/>
        <w:jc w:val="left"/>
        <w:rPr>
          <w:rFonts w:asciiTheme="minorEastAsia" w:eastAsiaTheme="minorEastAsia" w:hAnsiTheme="minorEastAsia"/>
          <w:sz w:val="24"/>
          <w:szCs w:val="24"/>
          <w:bdr w:val="single" w:sz="4" w:space="0" w:color="auto" w:frame="1"/>
        </w:rPr>
        <w:sectPr w:rsidR="005E0719" w:rsidRPr="004620AC">
          <w:footerReference w:type="default" r:id="rId11"/>
          <w:pgSz w:w="11907" w:h="16840"/>
          <w:pgMar w:top="1134" w:right="1191" w:bottom="1134" w:left="1304" w:header="851" w:footer="992" w:gutter="0"/>
          <w:pgNumType w:fmt="numberInDash"/>
          <w:cols w:space="720"/>
        </w:sectPr>
      </w:pPr>
    </w:p>
    <w:p w:rsidR="00D26D3C" w:rsidRPr="006236EF" w:rsidRDefault="005E0719" w:rsidP="006236EF">
      <w:pPr>
        <w:pStyle w:val="3"/>
        <w:spacing w:before="0" w:after="0" w:line="380" w:lineRule="exact"/>
        <w:rPr>
          <w:rFonts w:asciiTheme="minorEastAsia" w:eastAsiaTheme="minorEastAsia" w:hAnsiTheme="minorEastAsia" w:cs="宋体"/>
          <w:sz w:val="24"/>
          <w:szCs w:val="24"/>
        </w:rPr>
      </w:pPr>
      <w:bookmarkStart w:id="87" w:name="_Toc486585240"/>
      <w:bookmarkStart w:id="88" w:name="_Toc486608277"/>
      <w:bookmarkStart w:id="89" w:name="_Toc487204797"/>
      <w:bookmarkStart w:id="90" w:name="_Toc60322153"/>
      <w:r w:rsidRPr="006236EF">
        <w:rPr>
          <w:rFonts w:asciiTheme="minorEastAsia" w:eastAsiaTheme="minorEastAsia" w:hAnsiTheme="minorEastAsia" w:cs="宋体" w:hint="eastAsia"/>
          <w:sz w:val="24"/>
          <w:szCs w:val="24"/>
        </w:rPr>
        <w:lastRenderedPageBreak/>
        <w:t>一、经济部分</w:t>
      </w:r>
      <w:bookmarkEnd w:id="87"/>
      <w:bookmarkEnd w:id="88"/>
      <w:bookmarkEnd w:id="89"/>
      <w:bookmarkEnd w:id="90"/>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D26D3C" w:rsidRPr="000453C6" w:rsidRDefault="005E0719" w:rsidP="000453C6">
      <w:pPr>
        <w:pStyle w:val="3"/>
        <w:jc w:val="center"/>
        <w:rPr>
          <w:rFonts w:asciiTheme="minorEastAsia" w:eastAsiaTheme="minorEastAsia" w:hAnsiTheme="minorEastAsia"/>
          <w:szCs w:val="32"/>
        </w:rPr>
      </w:pPr>
      <w:bookmarkStart w:id="91" w:name="_Toc60322154"/>
      <w:r w:rsidRPr="000453C6">
        <w:rPr>
          <w:rFonts w:asciiTheme="minorEastAsia" w:eastAsiaTheme="minorEastAsia" w:hAnsiTheme="minorEastAsia" w:hint="eastAsia"/>
          <w:szCs w:val="32"/>
        </w:rPr>
        <w:t>报价函</w:t>
      </w:r>
      <w:bookmarkEnd w:id="91"/>
    </w:p>
    <w:p w:rsidR="008D6E75" w:rsidRDefault="008D6E75" w:rsidP="005E0719">
      <w:pPr>
        <w:tabs>
          <w:tab w:val="left" w:pos="6300"/>
        </w:tabs>
        <w:snapToGrid w:val="0"/>
        <w:spacing w:line="380" w:lineRule="exact"/>
        <w:rPr>
          <w:rFonts w:asciiTheme="minorEastAsia" w:eastAsiaTheme="minorEastAsia" w:hAnsiTheme="minorEastAsia"/>
          <w:sz w:val="24"/>
          <w:szCs w:val="24"/>
          <w:u w:val="single"/>
        </w:rPr>
      </w:pPr>
    </w:p>
    <w:p w:rsidR="005E0719" w:rsidRPr="004620AC" w:rsidRDefault="004A5D77" w:rsidP="005E0719">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005E0719"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4620AC">
        <w:rPr>
          <w:rFonts w:asciiTheme="minorEastAsia" w:eastAsiaTheme="minorEastAsia" w:hAnsiTheme="minorEastAsia"/>
          <w:sz w:val="24"/>
          <w:szCs w:val="24"/>
        </w:rPr>
        <w:t>_</w:t>
      </w:r>
      <w:r w:rsidR="004D1AB1">
        <w:rPr>
          <w:rFonts w:asciiTheme="minorEastAsia" w:eastAsiaTheme="minorEastAsia" w:hAnsiTheme="minorEastAsia" w:hint="eastAsia"/>
          <w:sz w:val="24"/>
          <w:szCs w:val="24"/>
          <w:u w:val="single"/>
        </w:rPr>
        <w:t>重庆文理学院玉屏路和知善楼楼梯间招租</w:t>
      </w:r>
      <w:r w:rsidRPr="004620AC">
        <w:rPr>
          <w:rFonts w:asciiTheme="minorEastAsia" w:eastAsiaTheme="minorEastAsia" w:hAnsiTheme="minorEastAsia"/>
          <w:sz w:val="24"/>
          <w:szCs w:val="24"/>
        </w:rPr>
        <w:t>_的</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sidR="002263A9">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sidR="009F46E3">
        <w:rPr>
          <w:rFonts w:asciiTheme="minorEastAsia" w:eastAsiaTheme="minorEastAsia" w:hAnsiTheme="minorEastAsia" w:hint="eastAsia"/>
          <w:sz w:val="24"/>
          <w:szCs w:val="24"/>
        </w:rPr>
        <w:t>我方接受</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sidR="009F46E3">
        <w:rPr>
          <w:rFonts w:asciiTheme="minorEastAsia" w:eastAsiaTheme="minorEastAsia" w:hAnsiTheme="minorEastAsia" w:hint="eastAsia"/>
          <w:sz w:val="24"/>
          <w:szCs w:val="24"/>
        </w:rPr>
        <w:t>，遵从学校管理，履行全部义务。我方愿意</w:t>
      </w:r>
      <w:r w:rsidR="00311DF0">
        <w:rPr>
          <w:rFonts w:asciiTheme="minorEastAsia" w:eastAsiaTheme="minorEastAsia" w:hAnsiTheme="minorEastAsia" w:hint="eastAsia"/>
          <w:sz w:val="24"/>
          <w:szCs w:val="24"/>
        </w:rPr>
        <w:t>承租本</w:t>
      </w:r>
      <w:r w:rsidR="008C5924">
        <w:rPr>
          <w:rFonts w:asciiTheme="minorEastAsia" w:eastAsiaTheme="minorEastAsia" w:hAnsiTheme="minorEastAsia" w:hint="eastAsia"/>
          <w:sz w:val="24"/>
          <w:szCs w:val="24"/>
        </w:rPr>
        <w:t>招租</w:t>
      </w:r>
      <w:r w:rsidR="00311DF0">
        <w:rPr>
          <w:rFonts w:asciiTheme="minorEastAsia" w:eastAsiaTheme="minorEastAsia" w:hAnsiTheme="minorEastAsia" w:hint="eastAsia"/>
          <w:sz w:val="24"/>
          <w:szCs w:val="24"/>
        </w:rPr>
        <w:t>项</w:t>
      </w:r>
      <w:r w:rsidR="008C5924">
        <w:rPr>
          <w:rFonts w:asciiTheme="minorEastAsia" w:eastAsiaTheme="minorEastAsia" w:hAnsiTheme="minorEastAsia" w:hint="eastAsia"/>
          <w:sz w:val="24"/>
          <w:szCs w:val="24"/>
        </w:rPr>
        <w:t>中序号</w:t>
      </w:r>
      <w:r w:rsidR="008C5924">
        <w:rPr>
          <w:rFonts w:asciiTheme="minorEastAsia" w:eastAsiaTheme="minorEastAsia" w:hAnsiTheme="minorEastAsia" w:hint="eastAsia"/>
          <w:sz w:val="24"/>
          <w:szCs w:val="24"/>
          <w:u w:val="single"/>
        </w:rPr>
        <w:t xml:space="preserve">   </w:t>
      </w:r>
      <w:r w:rsidR="008C5924">
        <w:rPr>
          <w:rFonts w:asciiTheme="minorEastAsia" w:eastAsiaTheme="minorEastAsia" w:hAnsiTheme="minorEastAsia" w:hint="eastAsia"/>
          <w:sz w:val="24"/>
          <w:szCs w:val="24"/>
        </w:rPr>
        <w:t>出租项目名称</w:t>
      </w:r>
      <w:r w:rsidR="00BC4753" w:rsidRPr="00BC4753">
        <w:rPr>
          <w:rFonts w:asciiTheme="minorEastAsia" w:eastAsiaTheme="minorEastAsia" w:hAnsiTheme="minorEastAsia" w:hint="eastAsia"/>
          <w:sz w:val="24"/>
          <w:szCs w:val="24"/>
          <w:u w:val="single"/>
        </w:rPr>
        <w:t xml:space="preserve"> </w:t>
      </w:r>
      <w:r w:rsidR="00BC4753">
        <w:rPr>
          <w:rFonts w:asciiTheme="minorEastAsia" w:eastAsiaTheme="minorEastAsia" w:hAnsiTheme="minorEastAsia" w:hint="eastAsia"/>
          <w:sz w:val="24"/>
          <w:szCs w:val="24"/>
          <w:u w:val="single"/>
        </w:rPr>
        <w:t xml:space="preserve">               </w:t>
      </w:r>
      <w:r w:rsidR="00311DF0" w:rsidRPr="00A163C6">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（共</w:t>
      </w:r>
      <w:r w:rsidR="00311DF0" w:rsidRPr="00681D6E">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sidR="00546D59">
        <w:rPr>
          <w:rFonts w:asciiTheme="minorEastAsia" w:eastAsiaTheme="minorEastAsia" w:hAnsiTheme="minorEastAsia" w:hint="eastAsia"/>
          <w:sz w:val="24"/>
          <w:szCs w:val="24"/>
        </w:rPr>
        <w:t>用</w:t>
      </w:r>
      <w:r w:rsidR="00BC4753">
        <w:rPr>
          <w:rFonts w:asciiTheme="minorEastAsia" w:eastAsiaTheme="minorEastAsia" w:hAnsiTheme="minorEastAsia" w:hint="eastAsia"/>
          <w:sz w:val="24"/>
          <w:szCs w:val="24"/>
        </w:rPr>
        <w:t>于</w:t>
      </w:r>
      <w:r w:rsidR="008C5924">
        <w:rPr>
          <w:rFonts w:asciiTheme="minorEastAsia" w:eastAsiaTheme="minorEastAsia" w:hAnsiTheme="minorEastAsia" w:hint="eastAsia"/>
          <w:sz w:val="24"/>
          <w:szCs w:val="24"/>
          <w:u w:val="single"/>
        </w:rPr>
        <w:t xml:space="preserve">              </w:t>
      </w:r>
      <w:r w:rsidR="008C5924" w:rsidRPr="00A163C6">
        <w:rPr>
          <w:rFonts w:asciiTheme="minorEastAsia" w:eastAsiaTheme="minorEastAsia" w:hAnsiTheme="minorEastAsia" w:hint="eastAsia"/>
          <w:sz w:val="24"/>
          <w:szCs w:val="24"/>
          <w:u w:val="single"/>
        </w:rPr>
        <w:t xml:space="preserve">　</w:t>
      </w:r>
      <w:r w:rsidR="00546D59">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BF6B82">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sidR="00311DF0">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141947">
        <w:rPr>
          <w:rFonts w:asciiTheme="minorEastAsia" w:eastAsiaTheme="minorEastAsia" w:hAnsiTheme="minorEastAsia" w:hint="eastAsia"/>
          <w:sz w:val="24"/>
          <w:szCs w:val="24"/>
          <w:u w:val="single"/>
        </w:rPr>
        <w:t xml:space="preserve">  </w:t>
      </w:r>
      <w:r w:rsidR="00260A0E">
        <w:rPr>
          <w:rFonts w:asciiTheme="minorEastAsia" w:eastAsiaTheme="minorEastAsia" w:hAnsiTheme="minorEastAsia" w:hint="eastAsia"/>
          <w:sz w:val="24"/>
          <w:szCs w:val="24"/>
          <w:u w:val="single"/>
        </w:rPr>
        <w:t xml:space="preserve"> </w:t>
      </w:r>
      <w:r w:rsidR="009F46E3">
        <w:rPr>
          <w:rFonts w:asciiTheme="minorEastAsia" w:eastAsiaTheme="minorEastAsia" w:hAnsiTheme="minorEastAsia" w:hint="eastAsia"/>
          <w:sz w:val="24"/>
          <w:szCs w:val="24"/>
          <w:u w:val="single"/>
        </w:rPr>
        <w:t xml:space="preserve"> </w:t>
      </w:r>
      <w:r w:rsidR="00311DF0">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sidR="005F105C">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sidR="00517D5F">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sidR="004A5D77" w:rsidRP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sidR="004A5D77">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sidR="002263A9">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sidR="00421039">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sidR="00A02ED8">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5E0719"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sidR="00374113">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sidR="002263A9">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5E0719" w:rsidRPr="004620AC" w:rsidRDefault="00850EB0" w:rsidP="005E0719">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007C5C3D">
        <w:rPr>
          <w:rFonts w:asciiTheme="minorEastAsia" w:eastAsiaTheme="minorEastAsia" w:hAnsiTheme="minorEastAsia" w:hint="eastAsia"/>
          <w:sz w:val="24"/>
          <w:szCs w:val="24"/>
        </w:rPr>
        <w:t>.</w:t>
      </w:r>
      <w:r w:rsidR="005E0719" w:rsidRPr="004620AC">
        <w:rPr>
          <w:rFonts w:asciiTheme="minorEastAsia" w:eastAsiaTheme="minorEastAsia" w:hAnsiTheme="minorEastAsia"/>
          <w:sz w:val="24"/>
          <w:szCs w:val="24"/>
        </w:rPr>
        <w:t>我方同意按</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规定，交纳</w:t>
      </w:r>
      <w:r w:rsidR="00A02ED8">
        <w:rPr>
          <w:rFonts w:asciiTheme="minorEastAsia" w:eastAsiaTheme="minorEastAsia" w:hAnsiTheme="minorEastAsia"/>
          <w:sz w:val="24"/>
          <w:szCs w:val="24"/>
        </w:rPr>
        <w:t>招租文件</w:t>
      </w:r>
      <w:r w:rsidR="005E0719" w:rsidRPr="004620AC">
        <w:rPr>
          <w:rFonts w:asciiTheme="minorEastAsia" w:eastAsiaTheme="minorEastAsia" w:hAnsiTheme="minorEastAsia"/>
          <w:sz w:val="24"/>
          <w:szCs w:val="24"/>
        </w:rPr>
        <w:t>要求的保证金。如果我方成为</w:t>
      </w:r>
      <w:r w:rsidR="00374113">
        <w:rPr>
          <w:rFonts w:asciiTheme="minorEastAsia" w:eastAsiaTheme="minorEastAsia" w:hAnsiTheme="minorEastAsia"/>
          <w:sz w:val="24"/>
          <w:szCs w:val="24"/>
        </w:rPr>
        <w:t>成交人</w:t>
      </w:r>
      <w:r w:rsidR="005E0719" w:rsidRPr="004620AC">
        <w:rPr>
          <w:rFonts w:asciiTheme="minorEastAsia" w:eastAsiaTheme="minorEastAsia" w:hAnsiTheme="minorEastAsia"/>
          <w:sz w:val="24"/>
          <w:szCs w:val="24"/>
        </w:rPr>
        <w:t>，保证在</w:t>
      </w:r>
      <w:r w:rsidR="00FD4D41">
        <w:rPr>
          <w:rFonts w:asciiTheme="minorEastAsia" w:eastAsiaTheme="minorEastAsia" w:hAnsiTheme="minorEastAsia" w:hint="eastAsia"/>
          <w:sz w:val="24"/>
          <w:szCs w:val="24"/>
        </w:rPr>
        <w:t>成交结果公布后</w:t>
      </w:r>
      <w:r w:rsidR="003B4B93">
        <w:rPr>
          <w:rFonts w:asciiTheme="minorEastAsia" w:eastAsiaTheme="minorEastAsia" w:hAnsiTheme="minorEastAsia" w:hint="eastAsia"/>
          <w:sz w:val="24"/>
          <w:szCs w:val="24"/>
        </w:rPr>
        <w:t>，按时签订合同</w:t>
      </w:r>
      <w:r w:rsidR="005E0719" w:rsidRPr="004620AC">
        <w:rPr>
          <w:rFonts w:asciiTheme="minorEastAsia" w:eastAsiaTheme="minorEastAsia" w:hAnsiTheme="minorEastAsia"/>
          <w:sz w:val="24"/>
          <w:szCs w:val="24"/>
        </w:rPr>
        <w:t>。</w:t>
      </w: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26616" w:rsidRDefault="00526616"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B239F3" w:rsidP="005E0719">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005E0719" w:rsidRPr="004620AC">
        <w:rPr>
          <w:rFonts w:asciiTheme="minorEastAsia" w:eastAsiaTheme="minorEastAsia" w:hAnsiTheme="minorEastAsia" w:hint="eastAsia"/>
          <w:sz w:val="24"/>
          <w:szCs w:val="24"/>
        </w:rPr>
        <w:t>（</w:t>
      </w:r>
      <w:r w:rsidR="00526616">
        <w:rPr>
          <w:rFonts w:asciiTheme="minorEastAsia" w:eastAsiaTheme="minorEastAsia" w:hAnsiTheme="minorEastAsia" w:hint="eastAsia"/>
          <w:sz w:val="24"/>
          <w:szCs w:val="24"/>
        </w:rPr>
        <w:t>签</w:t>
      </w:r>
      <w:r w:rsidR="005E0719" w:rsidRPr="004620AC">
        <w:rPr>
          <w:rFonts w:asciiTheme="minorEastAsia" w:eastAsiaTheme="minorEastAsia" w:hAnsiTheme="minorEastAsia" w:hint="eastAsia"/>
          <w:sz w:val="24"/>
          <w:szCs w:val="24"/>
        </w:rPr>
        <w:t>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5E0719" w:rsidRDefault="005E0719" w:rsidP="005E0719">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9C7704" w:rsidRDefault="009C7704" w:rsidP="005E0719">
      <w:pPr>
        <w:snapToGrid w:val="0"/>
        <w:spacing w:line="380" w:lineRule="exact"/>
        <w:ind w:firstLineChars="200" w:firstLine="480"/>
        <w:rPr>
          <w:rFonts w:asciiTheme="minorEastAsia" w:eastAsiaTheme="minorEastAsia" w:hAnsiTheme="minorEastAsia"/>
          <w:sz w:val="24"/>
          <w:szCs w:val="24"/>
        </w:rPr>
      </w:pPr>
    </w:p>
    <w:p w:rsidR="005E0719" w:rsidRPr="004620AC" w:rsidRDefault="005E0719" w:rsidP="009C7704">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FB0FA3" w:rsidRPr="00FB0FA3">
        <w:rPr>
          <w:rFonts w:asciiTheme="minorEastAsia" w:eastAsiaTheme="minorEastAsia" w:hAnsiTheme="minorEastAsia" w:hint="eastAsia"/>
          <w:sz w:val="24"/>
          <w:szCs w:val="24"/>
        </w:rPr>
        <w:t>重庆文理学院玉屏路和知善楼楼梯间招租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666172">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4D1AB1">
        <w:rPr>
          <w:rFonts w:ascii="宋体" w:hAnsi="宋体" w:hint="eastAsia"/>
          <w:sz w:val="24"/>
          <w:szCs w:val="24"/>
        </w:rPr>
        <w:t>重庆文理学院玉屏路和知善楼楼梯间招租</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sidR="00BC32A4">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sidR="00D57126">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5E0719">
      <w:pPr>
        <w:tabs>
          <w:tab w:val="left" w:pos="6300"/>
        </w:tabs>
        <w:snapToGrid w:val="0"/>
        <w:spacing w:line="380" w:lineRule="exact"/>
        <w:ind w:firstLine="570"/>
        <w:rPr>
          <w:rFonts w:asciiTheme="minorEastAsia" w:eastAsiaTheme="minorEastAsia" w:hAnsiTheme="minorEastAsia"/>
          <w:sz w:val="24"/>
          <w:szCs w:val="24"/>
        </w:rPr>
      </w:pPr>
    </w:p>
    <w:p w:rsidR="005E0719" w:rsidRPr="004620AC" w:rsidRDefault="005E0719" w:rsidP="00AE2A76">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5E0719" w:rsidRPr="004620AC" w:rsidRDefault="005E0719" w:rsidP="005E0719">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sidR="00AE2A76">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5E0719" w:rsidRPr="008813E9" w:rsidRDefault="005E0719" w:rsidP="009B67EF">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FA6AFB">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004D1AB1">
        <w:rPr>
          <w:rFonts w:ascii="宋体" w:hAnsi="宋体" w:hint="eastAsia"/>
          <w:color w:val="000000" w:themeColor="text1"/>
          <w:sz w:val="24"/>
          <w:szCs w:val="24"/>
        </w:rPr>
        <w:t>重庆文理学院玉屏路和知善楼楼梯间招租</w:t>
      </w:r>
      <w:r w:rsidR="007E299C" w:rsidRPr="008813E9">
        <w:rPr>
          <w:rFonts w:ascii="宋体" w:hAnsi="宋体" w:cs="宋体" w:hint="eastAsia"/>
          <w:color w:val="000000" w:themeColor="text1"/>
          <w:kern w:val="0"/>
          <w:sz w:val="24"/>
          <w:szCs w:val="24"/>
        </w:rPr>
        <w:t>（企业）</w:t>
      </w:r>
    </w:p>
    <w:p w:rsidR="00FA6AFB" w:rsidRPr="008813E9" w:rsidRDefault="00FA6AFB" w:rsidP="00FA6AFB">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w:t>
      </w:r>
      <w:r w:rsidR="00E513FA" w:rsidRPr="008813E9">
        <w:rPr>
          <w:rFonts w:asciiTheme="minorEastAsia" w:eastAsiaTheme="minorEastAsia" w:hAnsiTheme="minorEastAsia" w:hint="eastAsia"/>
          <w:color w:val="000000" w:themeColor="text1"/>
          <w:sz w:val="24"/>
          <w:szCs w:val="24"/>
        </w:rPr>
        <w:t>重庆文理学院</w:t>
      </w:r>
      <w:r w:rsidRPr="008813E9">
        <w:rPr>
          <w:rFonts w:asciiTheme="minorEastAsia" w:eastAsiaTheme="minorEastAsia" w:hAnsiTheme="minorEastAsia" w:hint="eastAsia"/>
          <w:color w:val="000000" w:themeColor="text1"/>
          <w:sz w:val="24"/>
          <w:szCs w:val="24"/>
        </w:rPr>
        <w:t>：</w:t>
      </w:r>
    </w:p>
    <w:p w:rsidR="005E0719" w:rsidRPr="008813E9" w:rsidRDefault="005E0719" w:rsidP="005E0719">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w:t>
      </w:r>
      <w:r w:rsidR="00B239F3" w:rsidRPr="008813E9">
        <w:rPr>
          <w:rFonts w:asciiTheme="minorEastAsia" w:eastAsiaTheme="minorEastAsia" w:hAnsiTheme="minorEastAsia" w:hint="eastAsia"/>
          <w:color w:val="000000" w:themeColor="text1"/>
          <w:sz w:val="24"/>
          <w:szCs w:val="24"/>
          <w:u w:val="single"/>
        </w:rPr>
        <w:t>投标人</w:t>
      </w:r>
      <w:r w:rsidRPr="008813E9">
        <w:rPr>
          <w:rFonts w:asciiTheme="minorEastAsia" w:eastAsiaTheme="minorEastAsia" w:hAnsiTheme="minorEastAsia" w:hint="eastAsia"/>
          <w:color w:val="000000" w:themeColor="text1"/>
          <w:sz w:val="24"/>
          <w:szCs w:val="24"/>
          <w:u w:val="single"/>
        </w:rPr>
        <w:t>名称）</w:t>
      </w:r>
      <w:r w:rsidRPr="008813E9">
        <w:rPr>
          <w:rFonts w:asciiTheme="minorEastAsia" w:eastAsiaTheme="minorEastAsia" w:hAnsiTheme="minorEastAsia" w:hint="eastAsia"/>
          <w:color w:val="000000" w:themeColor="text1"/>
          <w:sz w:val="24"/>
          <w:szCs w:val="24"/>
        </w:rPr>
        <w:t>郑重声明，我公司具有良好的商业信誉和健全的财务会计制度，具有履行合同所必需的设备和专业</w:t>
      </w:r>
      <w:bookmarkStart w:id="92" w:name="_GoBack"/>
      <w:bookmarkEnd w:id="92"/>
      <w:r w:rsidRPr="008813E9">
        <w:rPr>
          <w:rFonts w:asciiTheme="minorEastAsia" w:eastAsiaTheme="minorEastAsia" w:hAnsiTheme="minorEastAsia" w:hint="eastAsia"/>
          <w:color w:val="000000" w:themeColor="text1"/>
          <w:sz w:val="24"/>
          <w:szCs w:val="24"/>
        </w:rPr>
        <w:t>技术能力，有依法缴纳税收和社会保障资金的良好记录，在合同签订前后随时愿意提供相关证明材料；同时声明参加本项目采购活动前三年内无重大违法活动记录，符合</w:t>
      </w:r>
      <w:r w:rsidR="00376389" w:rsidRPr="008813E9">
        <w:rPr>
          <w:rFonts w:asciiTheme="minorEastAsia" w:eastAsiaTheme="minorEastAsia" w:hAnsiTheme="minorEastAsia" w:hint="eastAsia"/>
          <w:color w:val="000000" w:themeColor="text1"/>
          <w:sz w:val="24"/>
          <w:szCs w:val="24"/>
        </w:rPr>
        <w:t>相关</w:t>
      </w:r>
      <w:r w:rsidRPr="008813E9">
        <w:rPr>
          <w:rFonts w:asciiTheme="minorEastAsia" w:eastAsiaTheme="minorEastAsia" w:hAnsiTheme="minorEastAsia" w:hint="eastAsia"/>
          <w:color w:val="000000" w:themeColor="text1"/>
          <w:sz w:val="24"/>
          <w:szCs w:val="24"/>
        </w:rPr>
        <w:t>规定的</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资格条件。我方对以上声明负全部法律责任。</w:t>
      </w:r>
    </w:p>
    <w:p w:rsidR="005E0719" w:rsidRPr="008813E9" w:rsidRDefault="005E0719" w:rsidP="005E0719">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5E0719" w:rsidRPr="008813E9" w:rsidRDefault="005E0719" w:rsidP="005E0719">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rPr>
          <w:rFonts w:asciiTheme="minorEastAsia" w:eastAsiaTheme="minorEastAsia" w:hAnsiTheme="minorEastAsia"/>
          <w:color w:val="000000" w:themeColor="text1"/>
          <w:sz w:val="24"/>
          <w:szCs w:val="24"/>
        </w:rPr>
      </w:pPr>
    </w:p>
    <w:p w:rsidR="005E0719" w:rsidRPr="008813E9" w:rsidRDefault="005E0719" w:rsidP="005E0719">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w:t>
      </w:r>
      <w:r w:rsidR="00B239F3" w:rsidRPr="008813E9">
        <w:rPr>
          <w:rFonts w:asciiTheme="minorEastAsia" w:eastAsiaTheme="minorEastAsia" w:hAnsiTheme="minorEastAsia" w:hint="eastAsia"/>
          <w:color w:val="000000" w:themeColor="text1"/>
          <w:sz w:val="24"/>
          <w:szCs w:val="24"/>
        </w:rPr>
        <w:t>投标人</w:t>
      </w:r>
      <w:r w:rsidRPr="008813E9">
        <w:rPr>
          <w:rFonts w:asciiTheme="minorEastAsia" w:eastAsiaTheme="minorEastAsia" w:hAnsiTheme="minorEastAsia" w:hint="eastAsia"/>
          <w:color w:val="000000" w:themeColor="text1"/>
          <w:sz w:val="24"/>
          <w:szCs w:val="24"/>
        </w:rPr>
        <w:t>公章）</w:t>
      </w:r>
    </w:p>
    <w:p w:rsidR="005E0719" w:rsidRPr="008813E9" w:rsidRDefault="005E0719" w:rsidP="005E0719">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月</w:t>
      </w:r>
      <w:r w:rsidR="007E299C" w:rsidRPr="008813E9">
        <w:rPr>
          <w:rFonts w:asciiTheme="minorEastAsia" w:eastAsiaTheme="minorEastAsia" w:hAnsiTheme="minorEastAsia" w:hint="eastAsia"/>
          <w:color w:val="000000" w:themeColor="text1"/>
          <w:sz w:val="24"/>
          <w:szCs w:val="24"/>
        </w:rPr>
        <w:t xml:space="preserve">  </w:t>
      </w:r>
      <w:r w:rsidRPr="008813E9">
        <w:rPr>
          <w:rFonts w:asciiTheme="minorEastAsia" w:eastAsiaTheme="minorEastAsia" w:hAnsiTheme="minorEastAsia" w:hint="eastAsia"/>
          <w:color w:val="000000" w:themeColor="text1"/>
          <w:sz w:val="24"/>
          <w:szCs w:val="24"/>
        </w:rPr>
        <w:t>日</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br w:type="page"/>
      </w:r>
      <w:r w:rsidRPr="004620AC">
        <w:rPr>
          <w:rFonts w:asciiTheme="minorEastAsia" w:eastAsiaTheme="minorEastAsia" w:hAnsiTheme="minorEastAsia" w:hint="eastAsia"/>
          <w:sz w:val="24"/>
          <w:szCs w:val="24"/>
        </w:rPr>
        <w:lastRenderedPageBreak/>
        <w:t>（</w:t>
      </w:r>
      <w:r w:rsidR="009B67EF">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5E0719" w:rsidRPr="004620AC" w:rsidRDefault="005E0719" w:rsidP="003B0CBE">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sidR="00B239F3">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5E0719" w:rsidRPr="004620AC" w:rsidRDefault="005E0719" w:rsidP="005E0719">
      <w:pPr>
        <w:tabs>
          <w:tab w:val="left" w:pos="6300"/>
        </w:tabs>
        <w:snapToGrid w:val="0"/>
        <w:spacing w:line="380" w:lineRule="exact"/>
        <w:ind w:firstLineChars="200" w:firstLine="480"/>
        <w:rPr>
          <w:rFonts w:asciiTheme="minorEastAsia" w:eastAsiaTheme="minorEastAsia" w:hAnsiTheme="minorEastAsia"/>
          <w:sz w:val="24"/>
          <w:szCs w:val="24"/>
        </w:rPr>
      </w:pPr>
    </w:p>
    <w:p w:rsidR="007D2FBC" w:rsidRDefault="00850B74" w:rsidP="007D2FBC">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sidR="00A02ED8">
        <w:rPr>
          <w:rFonts w:ascii="宋体" w:hAnsi="宋体" w:hint="eastAsia"/>
          <w:sz w:val="24"/>
          <w:szCs w:val="24"/>
        </w:rPr>
        <w:t>招租文件</w:t>
      </w:r>
      <w:r w:rsidRPr="004620AC">
        <w:rPr>
          <w:rFonts w:ascii="宋体" w:hAnsi="宋体" w:hint="eastAsia"/>
          <w:sz w:val="24"/>
          <w:szCs w:val="24"/>
        </w:rPr>
        <w:t>第一篇要求提供）</w:t>
      </w:r>
    </w:p>
    <w:p w:rsidR="007D2FBC" w:rsidRDefault="007D2FBC" w:rsidP="007D2FBC">
      <w:pPr>
        <w:snapToGrid w:val="0"/>
        <w:spacing w:line="380" w:lineRule="exact"/>
        <w:ind w:firstLineChars="200" w:firstLine="480"/>
        <w:rPr>
          <w:rFonts w:ascii="宋体" w:hAnsi="宋体"/>
          <w:sz w:val="24"/>
          <w:szCs w:val="24"/>
        </w:rPr>
      </w:pPr>
    </w:p>
    <w:p w:rsidR="005E0719" w:rsidRPr="004620AC" w:rsidRDefault="005E0719" w:rsidP="007D2FBC">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sidR="009B67EF">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sidR="00B239F3">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5E0719" w:rsidRPr="004620AC" w:rsidRDefault="005E0719" w:rsidP="005E0719">
      <w:pPr>
        <w:spacing w:line="380" w:lineRule="exact"/>
        <w:ind w:firstLineChars="200" w:firstLine="480"/>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5E0719" w:rsidRPr="004620AC" w:rsidRDefault="005E0719" w:rsidP="005E0719">
      <w:pPr>
        <w:spacing w:line="380" w:lineRule="exact"/>
        <w:ind w:firstLineChars="200" w:firstLine="480"/>
        <w:jc w:val="center"/>
        <w:rPr>
          <w:rFonts w:asciiTheme="minorEastAsia" w:eastAsiaTheme="minorEastAsia" w:hAnsiTheme="minorEastAsia"/>
          <w:sz w:val="24"/>
          <w:szCs w:val="24"/>
        </w:rPr>
      </w:pPr>
    </w:p>
    <w:p w:rsidR="00824CE9" w:rsidRDefault="00824CE9"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Default="00E63334" w:rsidP="00E63334">
      <w:pPr>
        <w:spacing w:line="380" w:lineRule="exact"/>
        <w:ind w:firstLineChars="200" w:firstLine="480"/>
        <w:jc w:val="center"/>
        <w:rPr>
          <w:rFonts w:asciiTheme="minorEastAsia" w:eastAsiaTheme="minorEastAsia" w:hAnsiTheme="minorEastAsia"/>
          <w:sz w:val="24"/>
          <w:szCs w:val="24"/>
        </w:rPr>
      </w:pPr>
    </w:p>
    <w:p w:rsidR="00E63334" w:rsidRPr="00E63334" w:rsidRDefault="00E63334" w:rsidP="00E63334">
      <w:pPr>
        <w:pStyle w:val="1"/>
      </w:pPr>
      <w:bookmarkStart w:id="93" w:name="_Toc34903276"/>
      <w:bookmarkStart w:id="94" w:name="_Toc41378932"/>
      <w:bookmarkStart w:id="95" w:name="_Toc43126605"/>
      <w:bookmarkStart w:id="96" w:name="_Toc46220238"/>
      <w:bookmarkStart w:id="97" w:name="_Toc46499582"/>
      <w:bookmarkStart w:id="98" w:name="_Toc54596790"/>
      <w:bookmarkStart w:id="99" w:name="_Toc55483792"/>
      <w:bookmarkStart w:id="100" w:name="_Toc57012948"/>
      <w:bookmarkStart w:id="101" w:name="_Toc59118443"/>
      <w:bookmarkStart w:id="102" w:name="_Toc60321155"/>
      <w:bookmarkStart w:id="103" w:name="_Toc60322155"/>
      <w:r w:rsidRPr="00E63334">
        <w:rPr>
          <w:rFonts w:hint="eastAsia"/>
        </w:rPr>
        <w:lastRenderedPageBreak/>
        <w:t>第六篇</w:t>
      </w:r>
      <w:r w:rsidRPr="00E63334">
        <w:rPr>
          <w:rFonts w:hint="eastAsia"/>
        </w:rPr>
        <w:t xml:space="preserve">  </w:t>
      </w:r>
      <w:r w:rsidRPr="00E63334">
        <w:rPr>
          <w:rFonts w:hint="eastAsia"/>
        </w:rPr>
        <w:t>疫情防控预案要求</w:t>
      </w:r>
      <w:bookmarkEnd w:id="93"/>
      <w:bookmarkEnd w:id="94"/>
      <w:bookmarkEnd w:id="95"/>
      <w:bookmarkEnd w:id="96"/>
      <w:bookmarkEnd w:id="97"/>
      <w:bookmarkEnd w:id="98"/>
      <w:bookmarkEnd w:id="99"/>
      <w:bookmarkEnd w:id="100"/>
      <w:bookmarkEnd w:id="101"/>
      <w:bookmarkEnd w:id="102"/>
      <w:bookmarkEnd w:id="103"/>
    </w:p>
    <w:p w:rsidR="00E63334" w:rsidRDefault="008F7B2C"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1.与疾控中心确诊者密切接触人员，不得进入校园来投标。中高风险地区的人员来投标，按重庆市疫情防控要求办理。</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2.入校登记需要一定时间，投标人需要充分预留好时间。</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3.参与现场投标人员，必须从红河校区</w:t>
      </w:r>
      <w:r>
        <w:rPr>
          <w:rFonts w:ascii="方正仿宋_GBK" w:eastAsia="方正仿宋_GBK" w:hAnsi="仿宋" w:hint="eastAsia"/>
          <w:b/>
          <w:color w:val="FF0000"/>
          <w:sz w:val="24"/>
        </w:rPr>
        <w:t>3号门</w:t>
      </w:r>
      <w:r>
        <w:rPr>
          <w:rFonts w:ascii="方正仿宋_GBK" w:eastAsia="方正仿宋_GBK" w:hAnsi="仿宋" w:hint="eastAsia"/>
          <w:sz w:val="24"/>
        </w:rPr>
        <w:t>入校园，投标完成后，立即离开校园。</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4.参与现场投标人员，需提前扫描注册渝康码。</w:t>
      </w:r>
    </w:p>
    <w:p w:rsidR="00E63334" w:rsidRDefault="00E63334" w:rsidP="00E63334">
      <w:pPr>
        <w:widowControl/>
        <w:snapToGrid w:val="0"/>
        <w:spacing w:line="500" w:lineRule="exact"/>
        <w:jc w:val="left"/>
        <w:rPr>
          <w:rFonts w:ascii="方正仿宋_GBK" w:eastAsia="方正仿宋_GBK" w:hAnsi="仿宋"/>
          <w:sz w:val="24"/>
        </w:rPr>
      </w:pPr>
      <w:r>
        <w:rPr>
          <w:rFonts w:ascii="方正仿宋_GBK" w:eastAsia="方正仿宋_GBK" w:hAnsi="仿宋" w:hint="eastAsia"/>
          <w:sz w:val="24"/>
        </w:rPr>
        <w:t>5.专家配合做好相关检查登记，无异常情况方可进入校园。</w:t>
      </w: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widowControl/>
        <w:snapToGrid w:val="0"/>
        <w:spacing w:line="500" w:lineRule="exact"/>
        <w:jc w:val="left"/>
        <w:rPr>
          <w:rFonts w:ascii="方正仿宋_GBK" w:eastAsia="方正仿宋_GBK" w:hAnsi="仿宋"/>
        </w:rPr>
      </w:pPr>
    </w:p>
    <w:p w:rsidR="00E63334" w:rsidRDefault="00E63334" w:rsidP="00E63334">
      <w:pPr>
        <w:ind w:firstLine="640"/>
        <w:rPr>
          <w:rFonts w:ascii="方正仿宋_GBK" w:eastAsia="方正仿宋_GBK" w:hAnsi="仿宋"/>
          <w:sz w:val="24"/>
        </w:rPr>
      </w:pPr>
      <w:r>
        <w:rPr>
          <w:rFonts w:ascii="方正仿宋_GBK" w:eastAsia="方正仿宋_GBK" w:hAnsi="仿宋" w:hint="eastAsia"/>
          <w:sz w:val="24"/>
        </w:rPr>
        <w:t>渝康码：</w:t>
      </w:r>
    </w:p>
    <w:p w:rsidR="00E63334" w:rsidRDefault="00E63334" w:rsidP="00E63334">
      <w:pPr>
        <w:spacing w:line="360" w:lineRule="auto"/>
        <w:ind w:firstLineChars="200" w:firstLine="480"/>
        <w:jc w:val="center"/>
        <w:rPr>
          <w:rFonts w:ascii="方正仿宋_GBK" w:eastAsia="方正仿宋_GBK" w:hAnsi="宋体"/>
          <w:sz w:val="24"/>
          <w:szCs w:val="24"/>
        </w:rPr>
      </w:pPr>
    </w:p>
    <w:p w:rsidR="00E63334" w:rsidRDefault="00E63334" w:rsidP="00E63334">
      <w:pPr>
        <w:spacing w:line="360" w:lineRule="auto"/>
        <w:ind w:firstLineChars="200" w:firstLine="640"/>
        <w:jc w:val="center"/>
        <w:rPr>
          <w:rFonts w:ascii="方正仿宋_GBK" w:eastAsia="方正仿宋_GBK" w:hAnsi="宋体"/>
          <w:sz w:val="24"/>
          <w:szCs w:val="24"/>
        </w:rPr>
      </w:pPr>
      <w:r>
        <w:rPr>
          <w:rFonts w:ascii="仿宋" w:eastAsia="仿宋" w:hAnsi="仿宋" w:cs="仿宋"/>
          <w:noProof/>
          <w:sz w:val="32"/>
          <w:szCs w:val="32"/>
        </w:rPr>
        <w:drawing>
          <wp:inline distT="0" distB="0" distL="0" distR="0">
            <wp:extent cx="3619500" cy="3619500"/>
            <wp:effectExtent l="19050" t="0" r="0" b="0"/>
            <wp:docPr id="2" name="图片 1" descr="说明: 微信图片_20200304202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微信图片_20200304202057"/>
                    <pic:cNvPicPr>
                      <a:picLocks noChangeAspect="1" noChangeArrowheads="1"/>
                    </pic:cNvPicPr>
                  </pic:nvPicPr>
                  <pic:blipFill>
                    <a:blip r:embed="rId12" cstate="print"/>
                    <a:srcRect/>
                    <a:stretch>
                      <a:fillRect/>
                    </a:stretch>
                  </pic:blipFill>
                  <pic:spPr bwMode="auto">
                    <a:xfrm>
                      <a:off x="0" y="0"/>
                      <a:ext cx="3619500" cy="3619500"/>
                    </a:xfrm>
                    <a:prstGeom prst="rect">
                      <a:avLst/>
                    </a:prstGeom>
                    <a:noFill/>
                    <a:ln w="9525">
                      <a:noFill/>
                      <a:miter lim="800000"/>
                      <a:headEnd/>
                      <a:tailEnd/>
                    </a:ln>
                  </pic:spPr>
                </pic:pic>
              </a:graphicData>
            </a:graphic>
          </wp:inline>
        </w:drawing>
      </w:r>
    </w:p>
    <w:p w:rsidR="00E63334" w:rsidRDefault="00E63334" w:rsidP="00E63334">
      <w:pPr>
        <w:spacing w:line="360" w:lineRule="auto"/>
        <w:rPr>
          <w:rFonts w:ascii="方正仿宋_GBK" w:eastAsia="方正仿宋_GBK" w:hAnsi="宋体"/>
          <w:sz w:val="24"/>
          <w:szCs w:val="24"/>
        </w:rPr>
      </w:pPr>
    </w:p>
    <w:p w:rsidR="00E63334" w:rsidRPr="00BE0247" w:rsidRDefault="00E63334" w:rsidP="00BE0247">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sectPr w:rsidR="00E63334" w:rsidRPr="00BE0247" w:rsidSect="002D69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92C" w:rsidRDefault="001B192C" w:rsidP="005E0719">
      <w:r>
        <w:separator/>
      </w:r>
    </w:p>
  </w:endnote>
  <w:endnote w:type="continuationSeparator" w:id="1">
    <w:p w:rsidR="001B192C" w:rsidRDefault="001B192C"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24" w:rsidRPr="00DF64C7" w:rsidRDefault="00C04C24" w:rsidP="002D69EA">
    <w:pPr>
      <w:pStyle w:val="af0"/>
      <w:framePr w:wrap="around" w:vAnchor="text" w:hAnchor="margin" w:xAlign="outside" w:y="1"/>
      <w:rPr>
        <w:rStyle w:val="af7"/>
        <w:sz w:val="28"/>
        <w:szCs w:val="28"/>
      </w:rPr>
    </w:pPr>
    <w:r w:rsidRPr="00DF64C7">
      <w:rPr>
        <w:rStyle w:val="af7"/>
        <w:sz w:val="28"/>
        <w:szCs w:val="28"/>
      </w:rPr>
      <w:t xml:space="preserve">— </w:t>
    </w:r>
    <w:r w:rsidR="0072651E" w:rsidRPr="00DF64C7">
      <w:rPr>
        <w:rStyle w:val="af7"/>
        <w:sz w:val="28"/>
        <w:szCs w:val="28"/>
      </w:rPr>
      <w:fldChar w:fldCharType="begin"/>
    </w:r>
    <w:r w:rsidRPr="00DF64C7">
      <w:rPr>
        <w:rStyle w:val="af7"/>
        <w:sz w:val="28"/>
        <w:szCs w:val="28"/>
      </w:rPr>
      <w:instrText xml:space="preserve">PAGE  </w:instrText>
    </w:r>
    <w:r w:rsidR="0072651E" w:rsidRPr="00DF64C7">
      <w:rPr>
        <w:rStyle w:val="af7"/>
        <w:sz w:val="28"/>
        <w:szCs w:val="28"/>
      </w:rPr>
      <w:fldChar w:fldCharType="separate"/>
    </w:r>
    <w:r w:rsidR="007859B2">
      <w:rPr>
        <w:rStyle w:val="af7"/>
        <w:noProof/>
        <w:sz w:val="28"/>
        <w:szCs w:val="28"/>
      </w:rPr>
      <w:t>2</w:t>
    </w:r>
    <w:r w:rsidR="0072651E" w:rsidRPr="00DF64C7">
      <w:rPr>
        <w:rStyle w:val="af7"/>
        <w:sz w:val="28"/>
        <w:szCs w:val="28"/>
      </w:rPr>
      <w:fldChar w:fldCharType="end"/>
    </w:r>
    <w:r w:rsidRPr="00DF64C7">
      <w:rPr>
        <w:rStyle w:val="af7"/>
        <w:sz w:val="28"/>
        <w:szCs w:val="28"/>
      </w:rPr>
      <w:t xml:space="preserve"> —</w:t>
    </w:r>
  </w:p>
  <w:p w:rsidR="00C04C24" w:rsidRDefault="00C04C24"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24" w:rsidRDefault="0072651E">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C04C24">
      <w:rPr>
        <w:rStyle w:val="af7"/>
        <w:rFonts w:ascii="宋体" w:cs="宋体"/>
        <w:sz w:val="21"/>
        <w:szCs w:val="21"/>
      </w:rPr>
      <w:instrText xml:space="preserve">PAGE  </w:instrText>
    </w:r>
    <w:r>
      <w:rPr>
        <w:rStyle w:val="af7"/>
        <w:rFonts w:ascii="宋体" w:cs="宋体"/>
        <w:sz w:val="21"/>
        <w:szCs w:val="21"/>
      </w:rPr>
      <w:fldChar w:fldCharType="separate"/>
    </w:r>
    <w:r w:rsidR="007859B2">
      <w:rPr>
        <w:rStyle w:val="af7"/>
        <w:rFonts w:ascii="宋体" w:cs="宋体"/>
        <w:noProof/>
        <w:sz w:val="21"/>
        <w:szCs w:val="21"/>
      </w:rPr>
      <w:t>- 8 -</w:t>
    </w:r>
    <w:r>
      <w:rPr>
        <w:rStyle w:val="af7"/>
        <w:rFonts w:ascii="宋体" w:cs="宋体"/>
        <w:sz w:val="21"/>
        <w:szCs w:val="21"/>
      </w:rPr>
      <w:fldChar w:fldCharType="end"/>
    </w:r>
  </w:p>
  <w:p w:rsidR="00C04C24" w:rsidRDefault="00C04C24">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24" w:rsidRDefault="0072651E">
    <w:pPr>
      <w:pStyle w:val="af0"/>
      <w:jc w:val="center"/>
      <w:rPr>
        <w:rFonts w:ascii="宋体"/>
        <w:sz w:val="21"/>
        <w:szCs w:val="21"/>
      </w:rPr>
    </w:pPr>
    <w:r>
      <w:rPr>
        <w:rStyle w:val="af7"/>
        <w:rFonts w:ascii="宋体" w:hAnsi="宋体" w:cs="宋体"/>
        <w:sz w:val="21"/>
        <w:szCs w:val="21"/>
      </w:rPr>
      <w:fldChar w:fldCharType="begin"/>
    </w:r>
    <w:r w:rsidR="00C04C24">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7859B2">
      <w:rPr>
        <w:rStyle w:val="af7"/>
        <w:rFonts w:ascii="宋体" w:hAnsi="宋体" w:cs="宋体"/>
        <w:noProof/>
        <w:sz w:val="21"/>
        <w:szCs w:val="21"/>
      </w:rPr>
      <w:t>19</w:t>
    </w:r>
    <w:r>
      <w:rPr>
        <w:rStyle w:val="af7"/>
        <w:rFonts w:ascii="宋体" w:hAnsi="宋体" w:cs="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92C" w:rsidRDefault="001B192C" w:rsidP="005E0719">
      <w:r>
        <w:separator/>
      </w:r>
    </w:p>
  </w:footnote>
  <w:footnote w:type="continuationSeparator" w:id="1">
    <w:p w:rsidR="001B192C" w:rsidRDefault="001B192C"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24" w:rsidRPr="00444604" w:rsidRDefault="00C04C24"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C24" w:rsidRPr="00D43889" w:rsidRDefault="00C04C24"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115D4"/>
    <w:rsid w:val="00014228"/>
    <w:rsid w:val="00014D07"/>
    <w:rsid w:val="00014DB9"/>
    <w:rsid w:val="000166D3"/>
    <w:rsid w:val="00016E9D"/>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2899"/>
    <w:rsid w:val="00053401"/>
    <w:rsid w:val="0005350F"/>
    <w:rsid w:val="000542AE"/>
    <w:rsid w:val="000613DB"/>
    <w:rsid w:val="00064BC3"/>
    <w:rsid w:val="000701FB"/>
    <w:rsid w:val="000756EE"/>
    <w:rsid w:val="00076213"/>
    <w:rsid w:val="00081E21"/>
    <w:rsid w:val="00082D96"/>
    <w:rsid w:val="0008426E"/>
    <w:rsid w:val="00091E10"/>
    <w:rsid w:val="000949AC"/>
    <w:rsid w:val="000A1E2C"/>
    <w:rsid w:val="000A4730"/>
    <w:rsid w:val="000B3381"/>
    <w:rsid w:val="000B64B4"/>
    <w:rsid w:val="000C10B7"/>
    <w:rsid w:val="000C4540"/>
    <w:rsid w:val="000C50DA"/>
    <w:rsid w:val="000D148E"/>
    <w:rsid w:val="000D2557"/>
    <w:rsid w:val="000D26DF"/>
    <w:rsid w:val="000F1CD5"/>
    <w:rsid w:val="000F3FE4"/>
    <w:rsid w:val="000F4A36"/>
    <w:rsid w:val="000F5BBA"/>
    <w:rsid w:val="000F768B"/>
    <w:rsid w:val="001002D0"/>
    <w:rsid w:val="00101E60"/>
    <w:rsid w:val="001140C1"/>
    <w:rsid w:val="00116B24"/>
    <w:rsid w:val="001222E4"/>
    <w:rsid w:val="00127B01"/>
    <w:rsid w:val="00130234"/>
    <w:rsid w:val="00136D9E"/>
    <w:rsid w:val="00141947"/>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806"/>
    <w:rsid w:val="001A6CAE"/>
    <w:rsid w:val="001A7FF2"/>
    <w:rsid w:val="001B192C"/>
    <w:rsid w:val="001B2519"/>
    <w:rsid w:val="001B445B"/>
    <w:rsid w:val="001B69B2"/>
    <w:rsid w:val="001C0178"/>
    <w:rsid w:val="001C1286"/>
    <w:rsid w:val="001C488C"/>
    <w:rsid w:val="001C4913"/>
    <w:rsid w:val="001C63C1"/>
    <w:rsid w:val="001C67CF"/>
    <w:rsid w:val="001C6BC4"/>
    <w:rsid w:val="001C6C57"/>
    <w:rsid w:val="001D397B"/>
    <w:rsid w:val="001E223B"/>
    <w:rsid w:val="001E2D99"/>
    <w:rsid w:val="001F7103"/>
    <w:rsid w:val="001F7F6F"/>
    <w:rsid w:val="001F7FE5"/>
    <w:rsid w:val="00202DE3"/>
    <w:rsid w:val="002066FB"/>
    <w:rsid w:val="0020704D"/>
    <w:rsid w:val="00212B93"/>
    <w:rsid w:val="002160E8"/>
    <w:rsid w:val="00216390"/>
    <w:rsid w:val="002164ED"/>
    <w:rsid w:val="00216EE6"/>
    <w:rsid w:val="002236CF"/>
    <w:rsid w:val="002239B6"/>
    <w:rsid w:val="00225492"/>
    <w:rsid w:val="00225DB2"/>
    <w:rsid w:val="002263A9"/>
    <w:rsid w:val="00227775"/>
    <w:rsid w:val="00227935"/>
    <w:rsid w:val="0023286F"/>
    <w:rsid w:val="0023423B"/>
    <w:rsid w:val="00237389"/>
    <w:rsid w:val="0024096F"/>
    <w:rsid w:val="00243026"/>
    <w:rsid w:val="0024764F"/>
    <w:rsid w:val="00247CBF"/>
    <w:rsid w:val="00257F0E"/>
    <w:rsid w:val="00260A0E"/>
    <w:rsid w:val="002614ED"/>
    <w:rsid w:val="0026206A"/>
    <w:rsid w:val="00262F02"/>
    <w:rsid w:val="0026386E"/>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B4CF3"/>
    <w:rsid w:val="002B4DA1"/>
    <w:rsid w:val="002B5937"/>
    <w:rsid w:val="002B7D31"/>
    <w:rsid w:val="002C5F6D"/>
    <w:rsid w:val="002C61AE"/>
    <w:rsid w:val="002D0197"/>
    <w:rsid w:val="002D1A2A"/>
    <w:rsid w:val="002D24DE"/>
    <w:rsid w:val="002D69EA"/>
    <w:rsid w:val="002D768B"/>
    <w:rsid w:val="002D7DD4"/>
    <w:rsid w:val="002E1046"/>
    <w:rsid w:val="002E3558"/>
    <w:rsid w:val="002F3602"/>
    <w:rsid w:val="002F482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5B72"/>
    <w:rsid w:val="00325C3F"/>
    <w:rsid w:val="00326F5F"/>
    <w:rsid w:val="00327BF7"/>
    <w:rsid w:val="00327EC6"/>
    <w:rsid w:val="0033276F"/>
    <w:rsid w:val="0033667D"/>
    <w:rsid w:val="003432AE"/>
    <w:rsid w:val="0034398C"/>
    <w:rsid w:val="00343998"/>
    <w:rsid w:val="0035136D"/>
    <w:rsid w:val="00354E5A"/>
    <w:rsid w:val="00363915"/>
    <w:rsid w:val="00374113"/>
    <w:rsid w:val="00374994"/>
    <w:rsid w:val="0037544F"/>
    <w:rsid w:val="00376389"/>
    <w:rsid w:val="00376FF4"/>
    <w:rsid w:val="00385E79"/>
    <w:rsid w:val="00387162"/>
    <w:rsid w:val="00391CB2"/>
    <w:rsid w:val="0039265F"/>
    <w:rsid w:val="003927F6"/>
    <w:rsid w:val="00397855"/>
    <w:rsid w:val="003A0BE1"/>
    <w:rsid w:val="003A0D60"/>
    <w:rsid w:val="003A2EAE"/>
    <w:rsid w:val="003A30F0"/>
    <w:rsid w:val="003B0CBE"/>
    <w:rsid w:val="003B1E4B"/>
    <w:rsid w:val="003B2BA3"/>
    <w:rsid w:val="003B366D"/>
    <w:rsid w:val="003B4B93"/>
    <w:rsid w:val="003B6807"/>
    <w:rsid w:val="003C26AB"/>
    <w:rsid w:val="003C3EB8"/>
    <w:rsid w:val="003C47D8"/>
    <w:rsid w:val="003C688C"/>
    <w:rsid w:val="003D1036"/>
    <w:rsid w:val="003D2191"/>
    <w:rsid w:val="003D3D9C"/>
    <w:rsid w:val="003D4700"/>
    <w:rsid w:val="003D648D"/>
    <w:rsid w:val="003E3DAE"/>
    <w:rsid w:val="003E488F"/>
    <w:rsid w:val="003E69F3"/>
    <w:rsid w:val="003F1689"/>
    <w:rsid w:val="003F169F"/>
    <w:rsid w:val="003F2BE4"/>
    <w:rsid w:val="004007A8"/>
    <w:rsid w:val="004021AF"/>
    <w:rsid w:val="00404CE2"/>
    <w:rsid w:val="00411640"/>
    <w:rsid w:val="004137D4"/>
    <w:rsid w:val="0041439E"/>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B55"/>
    <w:rsid w:val="004A3FE4"/>
    <w:rsid w:val="004A5D77"/>
    <w:rsid w:val="004A6792"/>
    <w:rsid w:val="004B0D97"/>
    <w:rsid w:val="004B6744"/>
    <w:rsid w:val="004B6C0A"/>
    <w:rsid w:val="004D1AB1"/>
    <w:rsid w:val="004E2126"/>
    <w:rsid w:val="004E3C5E"/>
    <w:rsid w:val="004E5631"/>
    <w:rsid w:val="004E588E"/>
    <w:rsid w:val="004E7602"/>
    <w:rsid w:val="004F2E2B"/>
    <w:rsid w:val="004F789D"/>
    <w:rsid w:val="00502E63"/>
    <w:rsid w:val="00510FAB"/>
    <w:rsid w:val="00517D5F"/>
    <w:rsid w:val="005255F0"/>
    <w:rsid w:val="00526616"/>
    <w:rsid w:val="005322B0"/>
    <w:rsid w:val="005339FC"/>
    <w:rsid w:val="005371C7"/>
    <w:rsid w:val="00542B06"/>
    <w:rsid w:val="00544006"/>
    <w:rsid w:val="00545A9B"/>
    <w:rsid w:val="00546D59"/>
    <w:rsid w:val="005479B4"/>
    <w:rsid w:val="00550878"/>
    <w:rsid w:val="0055411B"/>
    <w:rsid w:val="0055428F"/>
    <w:rsid w:val="00555E74"/>
    <w:rsid w:val="00556E43"/>
    <w:rsid w:val="00557B23"/>
    <w:rsid w:val="00562CF1"/>
    <w:rsid w:val="00566129"/>
    <w:rsid w:val="00573A02"/>
    <w:rsid w:val="005A0558"/>
    <w:rsid w:val="005A256F"/>
    <w:rsid w:val="005A4A46"/>
    <w:rsid w:val="005A4C45"/>
    <w:rsid w:val="005A5A83"/>
    <w:rsid w:val="005A63CB"/>
    <w:rsid w:val="005B095B"/>
    <w:rsid w:val="005B2F1B"/>
    <w:rsid w:val="005B3937"/>
    <w:rsid w:val="005B3E94"/>
    <w:rsid w:val="005B5812"/>
    <w:rsid w:val="005B7808"/>
    <w:rsid w:val="005C0419"/>
    <w:rsid w:val="005C302B"/>
    <w:rsid w:val="005C4FF9"/>
    <w:rsid w:val="005C64B6"/>
    <w:rsid w:val="005D32E7"/>
    <w:rsid w:val="005D3DAC"/>
    <w:rsid w:val="005D7935"/>
    <w:rsid w:val="005E0719"/>
    <w:rsid w:val="005E3021"/>
    <w:rsid w:val="005F105C"/>
    <w:rsid w:val="005F3AEB"/>
    <w:rsid w:val="005F4446"/>
    <w:rsid w:val="005F5230"/>
    <w:rsid w:val="005F69B1"/>
    <w:rsid w:val="00601929"/>
    <w:rsid w:val="00603D7C"/>
    <w:rsid w:val="00605225"/>
    <w:rsid w:val="00606FCD"/>
    <w:rsid w:val="0061204A"/>
    <w:rsid w:val="00612751"/>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A2"/>
    <w:rsid w:val="006752BE"/>
    <w:rsid w:val="00675EAB"/>
    <w:rsid w:val="0067742F"/>
    <w:rsid w:val="00681D6E"/>
    <w:rsid w:val="00684157"/>
    <w:rsid w:val="00686A5F"/>
    <w:rsid w:val="00691DE9"/>
    <w:rsid w:val="00692064"/>
    <w:rsid w:val="006933BC"/>
    <w:rsid w:val="006942CF"/>
    <w:rsid w:val="0069627B"/>
    <w:rsid w:val="006974A5"/>
    <w:rsid w:val="006A5E2E"/>
    <w:rsid w:val="006A6F1D"/>
    <w:rsid w:val="006A7744"/>
    <w:rsid w:val="006B3A1E"/>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7A79"/>
    <w:rsid w:val="00703361"/>
    <w:rsid w:val="00711261"/>
    <w:rsid w:val="007112EF"/>
    <w:rsid w:val="00712579"/>
    <w:rsid w:val="0071258E"/>
    <w:rsid w:val="00716486"/>
    <w:rsid w:val="0072013A"/>
    <w:rsid w:val="00722459"/>
    <w:rsid w:val="00722ACF"/>
    <w:rsid w:val="00723EE6"/>
    <w:rsid w:val="00725D47"/>
    <w:rsid w:val="0072651E"/>
    <w:rsid w:val="00726926"/>
    <w:rsid w:val="007329A0"/>
    <w:rsid w:val="00732B3A"/>
    <w:rsid w:val="00736145"/>
    <w:rsid w:val="00736FD8"/>
    <w:rsid w:val="00742D4A"/>
    <w:rsid w:val="00744098"/>
    <w:rsid w:val="007453A5"/>
    <w:rsid w:val="007476CD"/>
    <w:rsid w:val="00760674"/>
    <w:rsid w:val="00764B39"/>
    <w:rsid w:val="00764DC2"/>
    <w:rsid w:val="00765C44"/>
    <w:rsid w:val="00767528"/>
    <w:rsid w:val="0077110C"/>
    <w:rsid w:val="00771F5A"/>
    <w:rsid w:val="007721BF"/>
    <w:rsid w:val="00775248"/>
    <w:rsid w:val="00777138"/>
    <w:rsid w:val="00777DA6"/>
    <w:rsid w:val="00780620"/>
    <w:rsid w:val="00780F00"/>
    <w:rsid w:val="0078113D"/>
    <w:rsid w:val="0078162D"/>
    <w:rsid w:val="007834A5"/>
    <w:rsid w:val="00784C08"/>
    <w:rsid w:val="007859B2"/>
    <w:rsid w:val="00785F68"/>
    <w:rsid w:val="007902A0"/>
    <w:rsid w:val="00792F9B"/>
    <w:rsid w:val="00793031"/>
    <w:rsid w:val="00796603"/>
    <w:rsid w:val="007A0F6A"/>
    <w:rsid w:val="007A23C5"/>
    <w:rsid w:val="007A336E"/>
    <w:rsid w:val="007B0271"/>
    <w:rsid w:val="007B1D07"/>
    <w:rsid w:val="007B7236"/>
    <w:rsid w:val="007B77BA"/>
    <w:rsid w:val="007C1354"/>
    <w:rsid w:val="007C5738"/>
    <w:rsid w:val="007C5C3D"/>
    <w:rsid w:val="007D0D9A"/>
    <w:rsid w:val="007D2098"/>
    <w:rsid w:val="007D237B"/>
    <w:rsid w:val="007D2A91"/>
    <w:rsid w:val="007D2FBC"/>
    <w:rsid w:val="007D48D2"/>
    <w:rsid w:val="007E07C3"/>
    <w:rsid w:val="007E1033"/>
    <w:rsid w:val="007E1506"/>
    <w:rsid w:val="007E274A"/>
    <w:rsid w:val="007E299C"/>
    <w:rsid w:val="007E48D1"/>
    <w:rsid w:val="007E64A0"/>
    <w:rsid w:val="007E65D0"/>
    <w:rsid w:val="007F3EEC"/>
    <w:rsid w:val="007F4B36"/>
    <w:rsid w:val="007F70E9"/>
    <w:rsid w:val="007F7A37"/>
    <w:rsid w:val="0080069B"/>
    <w:rsid w:val="00802969"/>
    <w:rsid w:val="00802B24"/>
    <w:rsid w:val="00802F1F"/>
    <w:rsid w:val="00805C80"/>
    <w:rsid w:val="00807605"/>
    <w:rsid w:val="00811877"/>
    <w:rsid w:val="00822998"/>
    <w:rsid w:val="00824CE9"/>
    <w:rsid w:val="008250AD"/>
    <w:rsid w:val="008258E3"/>
    <w:rsid w:val="00831A6D"/>
    <w:rsid w:val="00832CC0"/>
    <w:rsid w:val="00834406"/>
    <w:rsid w:val="008346B8"/>
    <w:rsid w:val="008400EF"/>
    <w:rsid w:val="008426F1"/>
    <w:rsid w:val="00846A63"/>
    <w:rsid w:val="00846AB7"/>
    <w:rsid w:val="00846FE2"/>
    <w:rsid w:val="00850B74"/>
    <w:rsid w:val="00850EB0"/>
    <w:rsid w:val="00855EB4"/>
    <w:rsid w:val="00864DB3"/>
    <w:rsid w:val="00865B0C"/>
    <w:rsid w:val="00873523"/>
    <w:rsid w:val="00874854"/>
    <w:rsid w:val="00874F3D"/>
    <w:rsid w:val="008813E9"/>
    <w:rsid w:val="00883923"/>
    <w:rsid w:val="00886CD9"/>
    <w:rsid w:val="0088702F"/>
    <w:rsid w:val="0089142D"/>
    <w:rsid w:val="00891F55"/>
    <w:rsid w:val="008935C5"/>
    <w:rsid w:val="00895F0F"/>
    <w:rsid w:val="00897CD1"/>
    <w:rsid w:val="00897EEE"/>
    <w:rsid w:val="008A0919"/>
    <w:rsid w:val="008A1CD4"/>
    <w:rsid w:val="008A27E6"/>
    <w:rsid w:val="008A50B4"/>
    <w:rsid w:val="008A67AC"/>
    <w:rsid w:val="008A6957"/>
    <w:rsid w:val="008A798F"/>
    <w:rsid w:val="008B2781"/>
    <w:rsid w:val="008B4AD8"/>
    <w:rsid w:val="008B6792"/>
    <w:rsid w:val="008B7604"/>
    <w:rsid w:val="008C5924"/>
    <w:rsid w:val="008C6810"/>
    <w:rsid w:val="008C6824"/>
    <w:rsid w:val="008C799E"/>
    <w:rsid w:val="008D0104"/>
    <w:rsid w:val="008D4D39"/>
    <w:rsid w:val="008D6E75"/>
    <w:rsid w:val="008D7192"/>
    <w:rsid w:val="008E1A1C"/>
    <w:rsid w:val="008E1D6E"/>
    <w:rsid w:val="008E5CF6"/>
    <w:rsid w:val="008E7466"/>
    <w:rsid w:val="008E7488"/>
    <w:rsid w:val="008F26DA"/>
    <w:rsid w:val="008F4AA0"/>
    <w:rsid w:val="008F7B2C"/>
    <w:rsid w:val="0090061F"/>
    <w:rsid w:val="009019AD"/>
    <w:rsid w:val="00902F35"/>
    <w:rsid w:val="0090495C"/>
    <w:rsid w:val="00905895"/>
    <w:rsid w:val="00907A7F"/>
    <w:rsid w:val="00907ACA"/>
    <w:rsid w:val="009106F0"/>
    <w:rsid w:val="00914030"/>
    <w:rsid w:val="00926E4C"/>
    <w:rsid w:val="009309DE"/>
    <w:rsid w:val="00934FF0"/>
    <w:rsid w:val="0094065F"/>
    <w:rsid w:val="00940E71"/>
    <w:rsid w:val="00941BA9"/>
    <w:rsid w:val="0094280D"/>
    <w:rsid w:val="00942D12"/>
    <w:rsid w:val="009502A5"/>
    <w:rsid w:val="00952A7E"/>
    <w:rsid w:val="00953E7D"/>
    <w:rsid w:val="009566B7"/>
    <w:rsid w:val="00966D4E"/>
    <w:rsid w:val="009801D4"/>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72F7"/>
    <w:rsid w:val="00A30C51"/>
    <w:rsid w:val="00A32F44"/>
    <w:rsid w:val="00A33BE6"/>
    <w:rsid w:val="00A4198B"/>
    <w:rsid w:val="00A43B89"/>
    <w:rsid w:val="00A46114"/>
    <w:rsid w:val="00A5339A"/>
    <w:rsid w:val="00A56D14"/>
    <w:rsid w:val="00A60084"/>
    <w:rsid w:val="00A65950"/>
    <w:rsid w:val="00A7291F"/>
    <w:rsid w:val="00A72EFD"/>
    <w:rsid w:val="00A83F0E"/>
    <w:rsid w:val="00A83F62"/>
    <w:rsid w:val="00A847AA"/>
    <w:rsid w:val="00A8526F"/>
    <w:rsid w:val="00A91F72"/>
    <w:rsid w:val="00A93CA4"/>
    <w:rsid w:val="00AA28DC"/>
    <w:rsid w:val="00AA5A7A"/>
    <w:rsid w:val="00AA7412"/>
    <w:rsid w:val="00AB1834"/>
    <w:rsid w:val="00AB2413"/>
    <w:rsid w:val="00AB2BC5"/>
    <w:rsid w:val="00AB506A"/>
    <w:rsid w:val="00AC000F"/>
    <w:rsid w:val="00AC2CE9"/>
    <w:rsid w:val="00AC6397"/>
    <w:rsid w:val="00AD2769"/>
    <w:rsid w:val="00AD2E40"/>
    <w:rsid w:val="00AD7C17"/>
    <w:rsid w:val="00AE2A76"/>
    <w:rsid w:val="00AE5A12"/>
    <w:rsid w:val="00AF7DB7"/>
    <w:rsid w:val="00B05987"/>
    <w:rsid w:val="00B13D2C"/>
    <w:rsid w:val="00B155ED"/>
    <w:rsid w:val="00B15CA6"/>
    <w:rsid w:val="00B21F75"/>
    <w:rsid w:val="00B239F3"/>
    <w:rsid w:val="00B32244"/>
    <w:rsid w:val="00B34C8C"/>
    <w:rsid w:val="00B40A48"/>
    <w:rsid w:val="00B41C1F"/>
    <w:rsid w:val="00B443A6"/>
    <w:rsid w:val="00B45E28"/>
    <w:rsid w:val="00B5215D"/>
    <w:rsid w:val="00B553D4"/>
    <w:rsid w:val="00B5542E"/>
    <w:rsid w:val="00B55E44"/>
    <w:rsid w:val="00B566A2"/>
    <w:rsid w:val="00B60837"/>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52C6"/>
    <w:rsid w:val="00B85C5E"/>
    <w:rsid w:val="00B870D0"/>
    <w:rsid w:val="00B9205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3D98"/>
    <w:rsid w:val="00BE0247"/>
    <w:rsid w:val="00BE1FBC"/>
    <w:rsid w:val="00BE2516"/>
    <w:rsid w:val="00BE7768"/>
    <w:rsid w:val="00BF0A94"/>
    <w:rsid w:val="00BF44B4"/>
    <w:rsid w:val="00BF6B82"/>
    <w:rsid w:val="00BF7F67"/>
    <w:rsid w:val="00C01E1B"/>
    <w:rsid w:val="00C02614"/>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944"/>
    <w:rsid w:val="00C50D63"/>
    <w:rsid w:val="00C57273"/>
    <w:rsid w:val="00C63990"/>
    <w:rsid w:val="00C640E4"/>
    <w:rsid w:val="00C71378"/>
    <w:rsid w:val="00C71DF6"/>
    <w:rsid w:val="00C7590E"/>
    <w:rsid w:val="00C832C6"/>
    <w:rsid w:val="00C94C52"/>
    <w:rsid w:val="00CA475E"/>
    <w:rsid w:val="00CA5727"/>
    <w:rsid w:val="00CA650E"/>
    <w:rsid w:val="00CA7DDF"/>
    <w:rsid w:val="00CB04C1"/>
    <w:rsid w:val="00CB4E95"/>
    <w:rsid w:val="00CB57BD"/>
    <w:rsid w:val="00CB7C82"/>
    <w:rsid w:val="00CB7E29"/>
    <w:rsid w:val="00CC18EE"/>
    <w:rsid w:val="00CC5B3D"/>
    <w:rsid w:val="00CC5B94"/>
    <w:rsid w:val="00CC6E6D"/>
    <w:rsid w:val="00CC7618"/>
    <w:rsid w:val="00CD0BCB"/>
    <w:rsid w:val="00CD1DA1"/>
    <w:rsid w:val="00CD6319"/>
    <w:rsid w:val="00CD63FA"/>
    <w:rsid w:val="00CD70CD"/>
    <w:rsid w:val="00CE080A"/>
    <w:rsid w:val="00CE16DE"/>
    <w:rsid w:val="00CE4EE3"/>
    <w:rsid w:val="00CE4FBD"/>
    <w:rsid w:val="00CE6434"/>
    <w:rsid w:val="00CF0AF9"/>
    <w:rsid w:val="00CF1AA2"/>
    <w:rsid w:val="00CF3311"/>
    <w:rsid w:val="00CF748E"/>
    <w:rsid w:val="00D017C1"/>
    <w:rsid w:val="00D0256A"/>
    <w:rsid w:val="00D0463B"/>
    <w:rsid w:val="00D06762"/>
    <w:rsid w:val="00D111E2"/>
    <w:rsid w:val="00D1130B"/>
    <w:rsid w:val="00D1164F"/>
    <w:rsid w:val="00D1210C"/>
    <w:rsid w:val="00D16C52"/>
    <w:rsid w:val="00D26D3C"/>
    <w:rsid w:val="00D275D3"/>
    <w:rsid w:val="00D33C74"/>
    <w:rsid w:val="00D42958"/>
    <w:rsid w:val="00D43889"/>
    <w:rsid w:val="00D43FBD"/>
    <w:rsid w:val="00D44170"/>
    <w:rsid w:val="00D4673C"/>
    <w:rsid w:val="00D510F0"/>
    <w:rsid w:val="00D5178D"/>
    <w:rsid w:val="00D535F0"/>
    <w:rsid w:val="00D54E40"/>
    <w:rsid w:val="00D553EF"/>
    <w:rsid w:val="00D55CA3"/>
    <w:rsid w:val="00D57126"/>
    <w:rsid w:val="00D576D6"/>
    <w:rsid w:val="00D5779F"/>
    <w:rsid w:val="00D64A1D"/>
    <w:rsid w:val="00D67900"/>
    <w:rsid w:val="00D71341"/>
    <w:rsid w:val="00D74563"/>
    <w:rsid w:val="00D75B7D"/>
    <w:rsid w:val="00D75F6A"/>
    <w:rsid w:val="00D83084"/>
    <w:rsid w:val="00D85383"/>
    <w:rsid w:val="00D85B99"/>
    <w:rsid w:val="00D862C6"/>
    <w:rsid w:val="00D90267"/>
    <w:rsid w:val="00D91369"/>
    <w:rsid w:val="00D93A03"/>
    <w:rsid w:val="00DA0140"/>
    <w:rsid w:val="00DA0642"/>
    <w:rsid w:val="00DA20E2"/>
    <w:rsid w:val="00DA451C"/>
    <w:rsid w:val="00DA6257"/>
    <w:rsid w:val="00DB018C"/>
    <w:rsid w:val="00DB6819"/>
    <w:rsid w:val="00DC1898"/>
    <w:rsid w:val="00DC1F38"/>
    <w:rsid w:val="00DC2002"/>
    <w:rsid w:val="00DC2B12"/>
    <w:rsid w:val="00DD00F4"/>
    <w:rsid w:val="00DD5CDE"/>
    <w:rsid w:val="00DD6478"/>
    <w:rsid w:val="00DD7330"/>
    <w:rsid w:val="00DE033D"/>
    <w:rsid w:val="00DE28EF"/>
    <w:rsid w:val="00DE6C0E"/>
    <w:rsid w:val="00DF193D"/>
    <w:rsid w:val="00DF2D39"/>
    <w:rsid w:val="00DF5741"/>
    <w:rsid w:val="00E00754"/>
    <w:rsid w:val="00E02DEE"/>
    <w:rsid w:val="00E0653B"/>
    <w:rsid w:val="00E06E33"/>
    <w:rsid w:val="00E1155B"/>
    <w:rsid w:val="00E20F75"/>
    <w:rsid w:val="00E21983"/>
    <w:rsid w:val="00E256D9"/>
    <w:rsid w:val="00E27A11"/>
    <w:rsid w:val="00E31ACC"/>
    <w:rsid w:val="00E32C23"/>
    <w:rsid w:val="00E4567A"/>
    <w:rsid w:val="00E458C9"/>
    <w:rsid w:val="00E46695"/>
    <w:rsid w:val="00E46F7F"/>
    <w:rsid w:val="00E513FA"/>
    <w:rsid w:val="00E55907"/>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634D"/>
    <w:rsid w:val="00E854FA"/>
    <w:rsid w:val="00E8594E"/>
    <w:rsid w:val="00E879F8"/>
    <w:rsid w:val="00E90470"/>
    <w:rsid w:val="00E9677B"/>
    <w:rsid w:val="00EA05AD"/>
    <w:rsid w:val="00EA1923"/>
    <w:rsid w:val="00EB1A02"/>
    <w:rsid w:val="00EB44A3"/>
    <w:rsid w:val="00EB4779"/>
    <w:rsid w:val="00EB4DFA"/>
    <w:rsid w:val="00EB7085"/>
    <w:rsid w:val="00EC5C28"/>
    <w:rsid w:val="00ED5E58"/>
    <w:rsid w:val="00EE1C70"/>
    <w:rsid w:val="00EE34F8"/>
    <w:rsid w:val="00EF050E"/>
    <w:rsid w:val="00EF1333"/>
    <w:rsid w:val="00EF3BF5"/>
    <w:rsid w:val="00EF5010"/>
    <w:rsid w:val="00F020FF"/>
    <w:rsid w:val="00F112E2"/>
    <w:rsid w:val="00F24827"/>
    <w:rsid w:val="00F2549F"/>
    <w:rsid w:val="00F271B7"/>
    <w:rsid w:val="00F27EEC"/>
    <w:rsid w:val="00F34E73"/>
    <w:rsid w:val="00F36AAC"/>
    <w:rsid w:val="00F402FF"/>
    <w:rsid w:val="00F42785"/>
    <w:rsid w:val="00F4535D"/>
    <w:rsid w:val="00F500FE"/>
    <w:rsid w:val="00F5301C"/>
    <w:rsid w:val="00F54A31"/>
    <w:rsid w:val="00F56C53"/>
    <w:rsid w:val="00F61D2C"/>
    <w:rsid w:val="00F639A9"/>
    <w:rsid w:val="00F71476"/>
    <w:rsid w:val="00F758C0"/>
    <w:rsid w:val="00F77AF3"/>
    <w:rsid w:val="00F8083D"/>
    <w:rsid w:val="00F80AD2"/>
    <w:rsid w:val="00F8160F"/>
    <w:rsid w:val="00F81B7E"/>
    <w:rsid w:val="00F865EC"/>
    <w:rsid w:val="00F90C99"/>
    <w:rsid w:val="00F910FE"/>
    <w:rsid w:val="00F96177"/>
    <w:rsid w:val="00F9625D"/>
    <w:rsid w:val="00FA03D4"/>
    <w:rsid w:val="00FA2697"/>
    <w:rsid w:val="00FA341E"/>
    <w:rsid w:val="00FA6AFB"/>
    <w:rsid w:val="00FA7EF4"/>
    <w:rsid w:val="00FB0FA3"/>
    <w:rsid w:val="00FB5BE8"/>
    <w:rsid w:val="00FB6AA1"/>
    <w:rsid w:val="00FC0A92"/>
    <w:rsid w:val="00FC1AC9"/>
    <w:rsid w:val="00FC3315"/>
    <w:rsid w:val="00FC4D02"/>
    <w:rsid w:val="00FC5B62"/>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semiHidden/>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uiPriority w:val="99"/>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uiPriority w:val="99"/>
    <w:rsid w:val="005E0719"/>
    <w:rPr>
      <w:rFonts w:ascii="Times New Roman" w:eastAsia="宋体" w:hAnsi="Times New Roman" w:cs="Times New Roman"/>
      <w:sz w:val="28"/>
      <w:szCs w:val="20"/>
    </w:rPr>
  </w:style>
  <w:style w:type="paragraph" w:styleId="23">
    <w:name w:val="Body Text Indent 2"/>
    <w:basedOn w:val="a"/>
    <w:link w:val="2Char0"/>
    <w:uiPriority w:val="99"/>
    <w:qFormat/>
    <w:rsid w:val="005E0719"/>
    <w:pPr>
      <w:snapToGrid w:val="0"/>
      <w:spacing w:line="560" w:lineRule="atLeast"/>
      <w:ind w:firstLine="540"/>
    </w:pPr>
    <w:rPr>
      <w:szCs w:val="20"/>
    </w:rPr>
  </w:style>
  <w:style w:type="character" w:customStyle="1" w:styleId="2Char0">
    <w:name w:val="正文文本缩进 2 Char"/>
    <w:basedOn w:val="a0"/>
    <w:link w:val="23"/>
    <w:uiPriority w:val="99"/>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uiPriority w:val="99"/>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A5B67-A1DC-4F36-908B-F847D8A1C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1310</TotalTime>
  <Pages>19</Pages>
  <Words>1695</Words>
  <Characters>9662</Characters>
  <Application>Microsoft Office Word</Application>
  <DocSecurity>0</DocSecurity>
  <Lines>80</Lines>
  <Paragraphs>22</Paragraphs>
  <ScaleCrop>false</ScaleCrop>
  <Company>微软中国</Company>
  <LinksUpToDate>false</LinksUpToDate>
  <CharactersWithSpaces>11335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AutoBVT</cp:lastModifiedBy>
  <cp:revision>271</cp:revision>
  <cp:lastPrinted>2021-04-13T03:16:00Z</cp:lastPrinted>
  <dcterms:created xsi:type="dcterms:W3CDTF">2020-10-29T06:35:00Z</dcterms:created>
  <dcterms:modified xsi:type="dcterms:W3CDTF">2021-04-13T03:48:00Z</dcterms:modified>
</cp:coreProperties>
</file>