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716142">
        <w:rPr>
          <w:rFonts w:asciiTheme="minorEastAsia" w:eastAsiaTheme="minorEastAsia" w:hAnsiTheme="minorEastAsia" w:cs="宋体" w:hint="eastAsia"/>
          <w:sz w:val="36"/>
          <w:szCs w:val="36"/>
        </w:rPr>
        <w:t>2</w:t>
      </w:r>
      <w:r w:rsidR="00140BD6">
        <w:rPr>
          <w:rFonts w:asciiTheme="minorEastAsia" w:eastAsiaTheme="minorEastAsia" w:hAnsiTheme="minorEastAsia" w:cs="宋体" w:hint="eastAsia"/>
          <w:sz w:val="36"/>
          <w:szCs w:val="36"/>
        </w:rPr>
        <w:t>09</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716142">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716142" w:rsidRPr="00716142">
        <w:rPr>
          <w:rFonts w:asciiTheme="minorEastAsia" w:eastAsiaTheme="minorEastAsia" w:hAnsiTheme="minorEastAsia" w:cs="宋体" w:hint="eastAsia"/>
          <w:sz w:val="36"/>
          <w:szCs w:val="36"/>
        </w:rPr>
        <w:t>星湖大道和玉屏路97号门面招租</w:t>
      </w: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716142">
        <w:rPr>
          <w:rFonts w:asciiTheme="minorEastAsia" w:eastAsiaTheme="minorEastAsia" w:hAnsiTheme="minorEastAsia" w:cs="宋体" w:hint="eastAsia"/>
          <w:sz w:val="36"/>
          <w:szCs w:val="36"/>
        </w:rPr>
        <w:t>二</w:t>
      </w:r>
      <w:r w:rsidRPr="004620AC">
        <w:rPr>
          <w:rFonts w:asciiTheme="minorEastAsia" w:eastAsiaTheme="minorEastAsia" w:hAnsiTheme="minorEastAsia" w:cs="宋体" w:hint="eastAsia"/>
          <w:sz w:val="36"/>
          <w:szCs w:val="36"/>
        </w:rPr>
        <w:t>年</w:t>
      </w:r>
      <w:r w:rsidR="003A6BE1">
        <w:rPr>
          <w:rFonts w:asciiTheme="minorEastAsia" w:eastAsiaTheme="minorEastAsia" w:hAnsiTheme="minorEastAsia" w:cs="宋体" w:hint="eastAsia"/>
          <w:sz w:val="36"/>
          <w:szCs w:val="36"/>
        </w:rPr>
        <w:t>四</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763D59">
      <w:pPr>
        <w:pStyle w:val="10"/>
        <w:tabs>
          <w:tab w:val="right" w:leader="dot" w:pos="9402"/>
        </w:tabs>
        <w:rPr>
          <w:rFonts w:asciiTheme="minorHAnsi" w:eastAsiaTheme="minorEastAsia" w:hAnsiTheme="minorHAnsi" w:cstheme="minorBidi"/>
          <w:noProof/>
          <w:sz w:val="21"/>
          <w:szCs w:val="22"/>
        </w:rPr>
      </w:pPr>
      <w:r w:rsidRPr="00763D59">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763D59">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F21F8B">
          <w:rPr>
            <w:noProof/>
            <w:webHidden/>
          </w:rPr>
          <w:t>- 3 -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F21F8B">
          <w:rPr>
            <w:noProof/>
            <w:webHidden/>
          </w:rPr>
          <w:t>- 3 -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F21F8B">
          <w:rPr>
            <w:noProof/>
            <w:webHidden/>
          </w:rPr>
          <w:t>- 3 -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F21F8B">
          <w:rPr>
            <w:noProof/>
            <w:webHidden/>
          </w:rPr>
          <w:t>- 3 -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F21F8B">
          <w:rPr>
            <w:noProof/>
            <w:webHidden/>
          </w:rPr>
          <w:t>- 4 -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F21F8B">
          <w:rPr>
            <w:noProof/>
            <w:webHidden/>
          </w:rPr>
          <w:t>- 4 -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F21F8B">
          <w:rPr>
            <w:noProof/>
            <w:webHidden/>
          </w:rPr>
          <w:t>- 5 -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F21F8B">
          <w:rPr>
            <w:noProof/>
            <w:webHidden/>
          </w:rPr>
          <w:t>- 5 -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F21F8B">
          <w:rPr>
            <w:noProof/>
            <w:webHidden/>
          </w:rPr>
          <w:t>- 5 -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F21F8B">
          <w:rPr>
            <w:noProof/>
            <w:webHidden/>
          </w:rPr>
          <w:t>- 5 -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F21F8B">
          <w:rPr>
            <w:noProof/>
            <w:webHidden/>
          </w:rPr>
          <w:t>- 6 -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F21F8B">
          <w:rPr>
            <w:noProof/>
            <w:webHidden/>
          </w:rPr>
          <w:t>- 8 -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F21F8B">
          <w:rPr>
            <w:noProof/>
            <w:webHidden/>
          </w:rPr>
          <w:t>- 8 -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F21F8B">
          <w:rPr>
            <w:noProof/>
            <w:webHidden/>
          </w:rPr>
          <w:t>- 8 -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F21F8B">
          <w:rPr>
            <w:noProof/>
            <w:webHidden/>
          </w:rPr>
          <w:t>- 8 -</w:t>
        </w:r>
        <w:r>
          <w:rPr>
            <w:noProof/>
            <w:webHidden/>
          </w:rPr>
          <w:fldChar w:fldCharType="end"/>
        </w:r>
      </w:hyperlink>
    </w:p>
    <w:p w:rsidR="00130234" w:rsidRDefault="00763D59">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F21F8B">
          <w:rPr>
            <w:noProof/>
            <w:webHidden/>
          </w:rPr>
          <w:t>- 9 -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F21F8B">
          <w:rPr>
            <w:noProof/>
            <w:webHidden/>
          </w:rPr>
          <w:t>- 9 -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F21F8B">
          <w:rPr>
            <w:noProof/>
            <w:webHidden/>
          </w:rPr>
          <w:t>- 9 -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F21F8B">
          <w:rPr>
            <w:noProof/>
            <w:webHidden/>
          </w:rPr>
          <w:t>- 9 -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F21F8B">
          <w:rPr>
            <w:noProof/>
            <w:webHidden/>
          </w:rPr>
          <w:t>- 9 -</w:t>
        </w:r>
        <w:r>
          <w:rPr>
            <w:noProof/>
            <w:webHidden/>
          </w:rPr>
          <w:fldChar w:fldCharType="end"/>
        </w:r>
      </w:hyperlink>
    </w:p>
    <w:p w:rsidR="00130234" w:rsidRDefault="00763D59">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F21F8B">
          <w:rPr>
            <w:noProof/>
            <w:webHidden/>
          </w:rPr>
          <w:t>- 10 -</w:t>
        </w:r>
        <w:r>
          <w:rPr>
            <w:noProof/>
            <w:webHidden/>
          </w:rPr>
          <w:fldChar w:fldCharType="end"/>
        </w:r>
      </w:hyperlink>
    </w:p>
    <w:p w:rsidR="00130234" w:rsidRDefault="00763D59">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F21F8B">
          <w:rPr>
            <w:noProof/>
            <w:webHidden/>
          </w:rPr>
          <w:t>- 11 -</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F21F8B">
          <w:rPr>
            <w:noProof/>
            <w:webHidden/>
          </w:rPr>
          <w:t>12</w:t>
        </w:r>
        <w:r>
          <w:rPr>
            <w:noProof/>
            <w:webHidden/>
          </w:rPr>
          <w:fldChar w:fldCharType="end"/>
        </w:r>
      </w:hyperlink>
    </w:p>
    <w:p w:rsidR="00130234" w:rsidRDefault="00763D59"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F21F8B">
          <w:rPr>
            <w:noProof/>
            <w:webHidden/>
          </w:rPr>
          <w:t>12</w:t>
        </w:r>
        <w:r>
          <w:rPr>
            <w:noProof/>
            <w:webHidden/>
          </w:rPr>
          <w:fldChar w:fldCharType="end"/>
        </w:r>
      </w:hyperlink>
    </w:p>
    <w:p w:rsidR="00130234" w:rsidRDefault="00763D59">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F21F8B">
          <w:rPr>
            <w:noProof/>
            <w:webHidden/>
          </w:rPr>
          <w:t>17</w:t>
        </w:r>
        <w:r>
          <w:rPr>
            <w:noProof/>
            <w:webHidden/>
          </w:rPr>
          <w:fldChar w:fldCharType="end"/>
        </w:r>
      </w:hyperlink>
    </w:p>
    <w:p w:rsidR="005E0719" w:rsidRPr="004620AC" w:rsidRDefault="00763D59"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sidR="00615F50">
              <w:rPr>
                <w:rFonts w:asciiTheme="minorEastAsia" w:eastAsiaTheme="minorEastAsia" w:hAnsiTheme="minorEastAsia" w:cs="宋体" w:hint="eastAsia"/>
                <w:sz w:val="21"/>
                <w:szCs w:val="21"/>
              </w:rPr>
              <w:t>（㎡）</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Pr="002F3C77" w:rsidRDefault="009306BC"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005A4A46" w:rsidRPr="002F3C77">
              <w:rPr>
                <w:rFonts w:asciiTheme="minorEastAsia" w:eastAsiaTheme="minorEastAsia" w:hAnsiTheme="minorEastAsia" w:cs="宋体" w:hint="eastAsia"/>
                <w:sz w:val="21"/>
                <w:szCs w:val="21"/>
              </w:rPr>
              <w:t>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center"/>
          </w:tcPr>
          <w:p w:rsidR="005A4A46" w:rsidRPr="00726926" w:rsidRDefault="005A4A46" w:rsidP="00097A02">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永川玉屏路</w:t>
            </w:r>
            <w:r w:rsidR="00615F50">
              <w:rPr>
                <w:rFonts w:asciiTheme="minorEastAsia" w:eastAsiaTheme="minorEastAsia" w:hAnsiTheme="minorEastAsia" w:cs="宋体" w:hint="eastAsia"/>
                <w:sz w:val="21"/>
                <w:szCs w:val="21"/>
              </w:rPr>
              <w:t>97</w:t>
            </w:r>
            <w:r w:rsidRPr="00726926">
              <w:rPr>
                <w:rFonts w:asciiTheme="minorEastAsia" w:eastAsiaTheme="minorEastAsia" w:hAnsiTheme="minorEastAsia" w:cs="宋体" w:hint="eastAsia"/>
                <w:sz w:val="21"/>
                <w:szCs w:val="21"/>
              </w:rPr>
              <w:t>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350</w:t>
            </w:r>
          </w:p>
        </w:tc>
        <w:tc>
          <w:tcPr>
            <w:tcW w:w="1524" w:type="dxa"/>
            <w:vAlign w:val="center"/>
          </w:tcPr>
          <w:p w:rsidR="005A4A46" w:rsidRPr="00481A4C" w:rsidRDefault="005A4A46" w:rsidP="00615F50">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sidR="00615F50">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sidR="00615F50">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36000</w:t>
            </w:r>
          </w:p>
        </w:tc>
        <w:tc>
          <w:tcPr>
            <w:tcW w:w="1338" w:type="dxa"/>
            <w:vAlign w:val="center"/>
          </w:tcPr>
          <w:p w:rsidR="005A4A46" w:rsidRPr="00073A0A" w:rsidRDefault="009306BC" w:rsidP="005A4A46">
            <w:pPr>
              <w:snapToGrid w:val="0"/>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Merge w:val="restart"/>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28号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36号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158</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7A5500"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临</w:t>
            </w:r>
            <w:r>
              <w:rPr>
                <w:rFonts w:asciiTheme="minorEastAsia" w:eastAsiaTheme="minorEastAsia" w:hAnsiTheme="minorEastAsia" w:cs="宋体" w:hint="eastAsia"/>
                <w:sz w:val="21"/>
                <w:szCs w:val="21"/>
              </w:rPr>
              <w:t>街</w:t>
            </w:r>
            <w:r>
              <w:rPr>
                <w:rFonts w:asciiTheme="minorEastAsia" w:eastAsiaTheme="minorEastAsia" w:hAnsiTheme="minorEastAsia" w:cs="宋体"/>
                <w:sz w:val="21"/>
                <w:szCs w:val="21"/>
              </w:rPr>
              <w:t>层</w:t>
            </w:r>
            <w:r>
              <w:rPr>
                <w:rFonts w:asciiTheme="minorEastAsia" w:eastAsiaTheme="minorEastAsia" w:hAnsiTheme="minorEastAsia" w:cs="宋体" w:hint="eastAsia"/>
                <w:sz w:val="21"/>
                <w:szCs w:val="21"/>
              </w:rPr>
              <w:t>19㎡</w:t>
            </w: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40号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restart"/>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5</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50号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5E0719" w:rsidRDefault="005E0719"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（一）一般资格条件</w:t>
      </w:r>
    </w:p>
    <w:p w:rsidR="00941F61" w:rsidRPr="00073A0A" w:rsidRDefault="00941F61" w:rsidP="00941F61">
      <w:pPr>
        <w:pStyle w:val="15"/>
        <w:spacing w:line="380" w:lineRule="exact"/>
        <w:ind w:firstLineChars="200" w:firstLine="480"/>
        <w:rPr>
          <w:rFonts w:asciiTheme="minorEastAsia" w:eastAsiaTheme="minorEastAsia" w:hAnsiTheme="minorEastAsia" w:cs="Times New Roman"/>
          <w:sz w:val="24"/>
          <w:szCs w:val="24"/>
        </w:rPr>
      </w:pPr>
      <w:r w:rsidRPr="00073A0A">
        <w:rPr>
          <w:rFonts w:asciiTheme="minorEastAsia" w:eastAsiaTheme="minorEastAsia" w:hAnsiTheme="minorEastAsia"/>
          <w:sz w:val="24"/>
          <w:szCs w:val="24"/>
        </w:rPr>
        <w:t>1、具有独立承担民事责任的能力；</w:t>
      </w:r>
    </w:p>
    <w:p w:rsidR="00941F61" w:rsidRPr="00073A0A" w:rsidRDefault="00941F61" w:rsidP="00941F61">
      <w:pPr>
        <w:pStyle w:val="15"/>
        <w:spacing w:line="380" w:lineRule="exact"/>
        <w:ind w:firstLineChars="200" w:firstLine="480"/>
        <w:rPr>
          <w:rFonts w:asciiTheme="minorEastAsia" w:eastAsiaTheme="minorEastAsia" w:hAnsiTheme="minorEastAsia" w:cs="Times New Roman"/>
          <w:sz w:val="24"/>
          <w:szCs w:val="24"/>
        </w:rPr>
      </w:pPr>
      <w:r w:rsidRPr="00073A0A">
        <w:rPr>
          <w:rFonts w:asciiTheme="minorEastAsia" w:eastAsiaTheme="minorEastAsia" w:hAnsiTheme="minorEastAsia"/>
          <w:sz w:val="24"/>
          <w:szCs w:val="24"/>
        </w:rPr>
        <w:t>2、具有良好的商业信誉；</w:t>
      </w:r>
    </w:p>
    <w:p w:rsidR="00941F61" w:rsidRPr="00073A0A" w:rsidRDefault="00941F61" w:rsidP="00941F61">
      <w:pPr>
        <w:pStyle w:val="15"/>
        <w:spacing w:line="380" w:lineRule="exact"/>
        <w:ind w:firstLineChars="200" w:firstLine="480"/>
        <w:rPr>
          <w:rFonts w:asciiTheme="minorEastAsia" w:eastAsiaTheme="minorEastAsia" w:hAnsiTheme="minorEastAsia" w:cs="Times New Roman"/>
          <w:sz w:val="24"/>
          <w:szCs w:val="24"/>
        </w:rPr>
      </w:pPr>
      <w:r w:rsidRPr="00073A0A">
        <w:rPr>
          <w:rFonts w:asciiTheme="minorEastAsia" w:eastAsiaTheme="minorEastAsia" w:hAnsiTheme="minorEastAsia"/>
          <w:sz w:val="24"/>
          <w:szCs w:val="24"/>
        </w:rPr>
        <w:t>3、具有履行合同所必需的设备和专业技术能力；</w:t>
      </w:r>
    </w:p>
    <w:p w:rsidR="00941F61" w:rsidRPr="00073A0A" w:rsidRDefault="00941F61" w:rsidP="00941F61">
      <w:pPr>
        <w:pStyle w:val="15"/>
        <w:spacing w:line="380" w:lineRule="exact"/>
        <w:ind w:firstLineChars="200" w:firstLine="480"/>
        <w:rPr>
          <w:rFonts w:asciiTheme="minorEastAsia" w:eastAsiaTheme="minorEastAsia" w:hAnsiTheme="minorEastAsia" w:cs="Times New Roman"/>
          <w:sz w:val="24"/>
          <w:szCs w:val="24"/>
        </w:rPr>
      </w:pPr>
      <w:r w:rsidRPr="00073A0A">
        <w:rPr>
          <w:rFonts w:asciiTheme="minorEastAsia" w:eastAsiaTheme="minorEastAsia" w:hAnsiTheme="minorEastAsia"/>
          <w:sz w:val="24"/>
          <w:szCs w:val="24"/>
        </w:rPr>
        <w:t>4、有依法缴纳税收的良好记录；</w:t>
      </w:r>
    </w:p>
    <w:p w:rsidR="00941F61" w:rsidRPr="00073A0A" w:rsidRDefault="00941F61" w:rsidP="00941F61">
      <w:pPr>
        <w:pStyle w:val="15"/>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5、</w:t>
      </w:r>
      <w:r w:rsidRPr="00073A0A">
        <w:rPr>
          <w:rFonts w:asciiTheme="minorEastAsia" w:eastAsiaTheme="minorEastAsia" w:hAnsiTheme="minorEastAsia" w:hint="eastAsia"/>
          <w:sz w:val="24"/>
          <w:szCs w:val="24"/>
        </w:rPr>
        <w:t>在近</w:t>
      </w:r>
      <w:r w:rsidRPr="00073A0A">
        <w:rPr>
          <w:rFonts w:asciiTheme="minorEastAsia" w:eastAsiaTheme="minorEastAsia" w:hAnsiTheme="minorEastAsia"/>
          <w:sz w:val="24"/>
          <w:szCs w:val="24"/>
        </w:rPr>
        <w:t>三年经营活动中没有重大违法记录。</w:t>
      </w:r>
    </w:p>
    <w:p w:rsidR="00941F61" w:rsidRDefault="00941F61" w:rsidP="00941F61">
      <w:pPr>
        <w:pStyle w:val="15"/>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6、法律、行政法规规定的其他条件。</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lastRenderedPageBreak/>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80668">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880668">
        <w:rPr>
          <w:rFonts w:asciiTheme="minorEastAsia" w:eastAsiaTheme="minorEastAsia" w:hAnsiTheme="minorEastAsia" w:cs="宋体" w:hint="eastAsia"/>
          <w:b/>
          <w:bCs/>
          <w:sz w:val="24"/>
          <w:szCs w:val="24"/>
          <w:highlight w:val="yellow"/>
        </w:rPr>
        <w:t>27</w:t>
      </w:r>
      <w:r w:rsidRPr="00703361">
        <w:rPr>
          <w:rFonts w:asciiTheme="minorEastAsia" w:eastAsiaTheme="minorEastAsia" w:hAnsiTheme="minorEastAsia" w:cs="宋体" w:hint="eastAsia"/>
          <w:b/>
          <w:bCs/>
          <w:sz w:val="24"/>
          <w:szCs w:val="24"/>
          <w:highlight w:val="yellow"/>
        </w:rPr>
        <w:t>日北京时间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80668">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880668">
        <w:rPr>
          <w:rFonts w:asciiTheme="minorEastAsia" w:eastAsiaTheme="minorEastAsia" w:hAnsiTheme="minorEastAsia" w:cs="宋体" w:hint="eastAsia"/>
          <w:b/>
          <w:bCs/>
          <w:sz w:val="24"/>
          <w:szCs w:val="24"/>
          <w:highlight w:val="yellow"/>
        </w:rPr>
        <w:t>27</w:t>
      </w:r>
      <w:r w:rsidRPr="00703361">
        <w:rPr>
          <w:rFonts w:asciiTheme="minorEastAsia" w:eastAsiaTheme="minorEastAsia" w:hAnsiTheme="minorEastAsia" w:cs="宋体" w:hint="eastAsia"/>
          <w:b/>
          <w:bCs/>
          <w:sz w:val="24"/>
          <w:szCs w:val="24"/>
          <w:highlight w:val="yellow"/>
        </w:rPr>
        <w:t>日北京时间</w:t>
      </w:r>
      <w:r w:rsidR="00447959">
        <w:rPr>
          <w:rFonts w:asciiTheme="minorEastAsia" w:eastAsiaTheme="minorEastAsia" w:hAnsiTheme="minorEastAsia" w:cs="宋体" w:hint="eastAsia"/>
          <w:b/>
          <w:bCs/>
          <w:sz w:val="24"/>
          <w:szCs w:val="24"/>
          <w:highlight w:val="yellow"/>
        </w:rPr>
        <w:t>1</w:t>
      </w:r>
      <w:r w:rsidR="00446972">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8C6810" w:rsidRPr="00703361">
        <w:rPr>
          <w:rFonts w:asciiTheme="minorEastAsia" w:eastAsiaTheme="minorEastAsia" w:hAnsiTheme="minorEastAsia" w:cs="宋体" w:hint="eastAsia"/>
          <w:b/>
          <w:bCs/>
          <w:sz w:val="24"/>
          <w:szCs w:val="24"/>
          <w:highlight w:val="yellow"/>
        </w:rPr>
        <w:t>00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7A5500">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80668">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880668">
        <w:rPr>
          <w:rFonts w:asciiTheme="minorEastAsia" w:eastAsiaTheme="minorEastAsia" w:hAnsiTheme="minorEastAsia" w:cs="宋体" w:hint="eastAsia"/>
          <w:b/>
          <w:bCs/>
          <w:sz w:val="24"/>
          <w:szCs w:val="24"/>
          <w:highlight w:val="yellow"/>
        </w:rPr>
        <w:t>27</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447959">
        <w:rPr>
          <w:rFonts w:asciiTheme="minorEastAsia" w:eastAsiaTheme="minorEastAsia" w:hAnsiTheme="minorEastAsia" w:cs="宋体" w:hint="eastAsia"/>
          <w:b/>
          <w:bCs/>
          <w:sz w:val="24"/>
          <w:szCs w:val="24"/>
          <w:highlight w:val="yellow"/>
        </w:rPr>
        <w:t>1</w:t>
      </w:r>
      <w:r w:rsidR="00446972">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8C6810" w:rsidRPr="00703361">
        <w:rPr>
          <w:rFonts w:asciiTheme="minorEastAsia" w:eastAsiaTheme="minorEastAsia" w:hAnsiTheme="minorEastAsia" w:cs="宋体" w:hint="eastAsia"/>
          <w:b/>
          <w:bCs/>
          <w:sz w:val="24"/>
          <w:szCs w:val="24"/>
          <w:highlight w:val="yellow"/>
        </w:rPr>
        <w:t>00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5E0719" w:rsidRPr="003B4060" w:rsidRDefault="006974A5" w:rsidP="005E0719">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005E0719" w:rsidRPr="003B4060">
        <w:rPr>
          <w:rFonts w:asciiTheme="minorEastAsia" w:eastAsiaTheme="minorEastAsia" w:hAnsiTheme="minorEastAsia" w:cs="宋体" w:hint="eastAsia"/>
          <w:sz w:val="24"/>
          <w:szCs w:val="24"/>
        </w:rPr>
        <w:t>竞标有关规定</w:t>
      </w:r>
      <w:bookmarkEnd w:id="18"/>
      <w:bookmarkEnd w:id="19"/>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，不得</w:t>
      </w:r>
      <w:r w:rsidR="00846FE2" w:rsidRPr="001C55FD">
        <w:rPr>
          <w:rFonts w:asciiTheme="minorEastAsia" w:eastAsiaTheme="minorEastAsia" w:hAnsiTheme="minorEastAsia" w:cs="宋体" w:hint="eastAsia"/>
          <w:sz w:val="24"/>
          <w:szCs w:val="24"/>
        </w:rPr>
        <w:t>同时</w:t>
      </w:r>
      <w:r w:rsidRPr="001C55FD">
        <w:rPr>
          <w:rFonts w:asciiTheme="minorEastAsia" w:eastAsiaTheme="minorEastAsia" w:hAnsiTheme="minorEastAsia" w:cs="宋体" w:hint="eastAsia"/>
          <w:sz w:val="24"/>
          <w:szCs w:val="24"/>
        </w:rPr>
        <w:t>参加，否则均为</w:t>
      </w:r>
      <w:r w:rsidR="00F96177" w:rsidRPr="001C55FD">
        <w:rPr>
          <w:rFonts w:asciiTheme="minorEastAsia" w:eastAsiaTheme="minorEastAsia" w:hAnsiTheme="minorEastAsia" w:cs="宋体" w:hint="eastAsia"/>
          <w:sz w:val="24"/>
          <w:szCs w:val="24"/>
        </w:rPr>
        <w:t>无效响应</w:t>
      </w:r>
      <w:r w:rsidRPr="001C55FD">
        <w:rPr>
          <w:rFonts w:asciiTheme="minorEastAsia" w:eastAsiaTheme="minorEastAsia" w:hAnsiTheme="minorEastAsia" w:cs="宋体" w:hint="eastAsia"/>
          <w:sz w:val="24"/>
          <w:szCs w:val="24"/>
        </w:rPr>
        <w:t>。</w:t>
      </w:r>
    </w:p>
    <w:p w:rsidR="00344641" w:rsidRPr="008B0F66" w:rsidRDefault="00344641" w:rsidP="00344641">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w:t>
      </w:r>
      <w:r w:rsidR="008B0F66" w:rsidRPr="00073A0A">
        <w:rPr>
          <w:rFonts w:asciiTheme="minorEastAsia" w:eastAsiaTheme="minorEastAsia" w:hAnsiTheme="minorEastAsia" w:cs="宋体" w:hint="eastAsia"/>
          <w:sz w:val="24"/>
          <w:szCs w:val="24"/>
        </w:rPr>
        <w:t>校园</w:t>
      </w:r>
      <w:r w:rsidRPr="00073A0A">
        <w:rPr>
          <w:rFonts w:asciiTheme="minorEastAsia" w:eastAsiaTheme="minorEastAsia" w:hAnsiTheme="minorEastAsia" w:cs="宋体" w:hint="eastAsia"/>
          <w:sz w:val="24"/>
          <w:szCs w:val="24"/>
        </w:rPr>
        <w:t>网上发布，请各</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注意下载；无论</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下载与否，均视同</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已知晓本项目补遗文件（如果有）的内容。</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截止时间递交的</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，恕不接收。</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费用：无论</w:t>
      </w:r>
      <w:r w:rsidR="002263A9" w:rsidRPr="001C55FD">
        <w:rPr>
          <w:rFonts w:asciiTheme="minorEastAsia" w:eastAsiaTheme="minorEastAsia" w:hAnsiTheme="minorEastAsia" w:cs="宋体" w:hint="eastAsia"/>
          <w:sz w:val="24"/>
          <w:szCs w:val="24"/>
        </w:rPr>
        <w:t>开标</w:t>
      </w:r>
      <w:r w:rsidRPr="001C55FD">
        <w:rPr>
          <w:rFonts w:asciiTheme="minorEastAsia" w:eastAsiaTheme="minorEastAsia" w:hAnsiTheme="minorEastAsia" w:cs="宋体" w:hint="eastAsia"/>
          <w:sz w:val="24"/>
          <w:szCs w:val="24"/>
        </w:rPr>
        <w:t>结果如何，</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参与本项目</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的所有费用均应由</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sidR="00344641">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00B239F3" w:rsidRPr="001C55FD">
        <w:rPr>
          <w:rFonts w:ascii="宋体" w:hAnsi="宋体" w:hint="eastAsia"/>
          <w:b/>
          <w:bCs/>
          <w:sz w:val="24"/>
          <w:szCs w:val="24"/>
        </w:rPr>
        <w:t>投标人</w:t>
      </w:r>
      <w:r w:rsidR="00F112E2" w:rsidRPr="001C55FD">
        <w:rPr>
          <w:rFonts w:ascii="宋体" w:hAnsi="宋体" w:hint="eastAsia"/>
          <w:b/>
          <w:bCs/>
          <w:sz w:val="24"/>
          <w:szCs w:val="24"/>
        </w:rPr>
        <w:t>有下列情况之一的，将拒绝其参与</w:t>
      </w:r>
      <w:r w:rsidR="00517D5F" w:rsidRPr="001C55FD">
        <w:rPr>
          <w:rFonts w:ascii="宋体" w:hAnsi="宋体" w:hint="eastAsia"/>
          <w:b/>
          <w:bCs/>
          <w:sz w:val="24"/>
          <w:szCs w:val="24"/>
        </w:rPr>
        <w:t>竞标</w:t>
      </w:r>
      <w:r w:rsidR="00F112E2" w:rsidRPr="001C55FD">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1A3050"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00F639A9"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项目联系人：</w:t>
      </w:r>
      <w:r w:rsidR="001C55FD">
        <w:rPr>
          <w:rFonts w:ascii="宋体" w:hAnsi="宋体" w:hint="eastAsia"/>
          <w:sz w:val="24"/>
          <w:szCs w:val="24"/>
        </w:rPr>
        <w:t>叶</w:t>
      </w:r>
      <w:r w:rsidRPr="001C55FD">
        <w:rPr>
          <w:rFonts w:ascii="宋体" w:hAnsi="宋体" w:hint="eastAsia"/>
          <w:sz w:val="24"/>
          <w:szCs w:val="24"/>
        </w:rPr>
        <w:t xml:space="preserve">老师 </w:t>
      </w:r>
    </w:p>
    <w:p w:rsidR="001A3050" w:rsidRDefault="001A3050" w:rsidP="001A3050">
      <w:pPr>
        <w:snapToGrid w:val="0"/>
        <w:spacing w:line="380" w:lineRule="exact"/>
        <w:ind w:firstLineChars="200" w:firstLine="480"/>
      </w:pPr>
      <w:r w:rsidRPr="001C55FD">
        <w:rPr>
          <w:rFonts w:ascii="宋体" w:hAnsi="宋体" w:hint="eastAsia"/>
          <w:sz w:val="24"/>
          <w:szCs w:val="24"/>
        </w:rPr>
        <w:t>项目联系人电话：023-4989178</w:t>
      </w:r>
      <w:r w:rsidR="001C55FD">
        <w:rPr>
          <w:rFonts w:ascii="宋体" w:hAnsi="宋体" w:hint="eastAsia"/>
          <w:sz w:val="24"/>
          <w:szCs w:val="24"/>
        </w:rPr>
        <w:t>1</w:t>
      </w:r>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B239F3" w:rsidP="001523C2">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763D59"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763D59"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763D59"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DE28E9" w:rsidRDefault="00B239F3" w:rsidP="002263A9">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763D5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2C5866" w:rsidRPr="00073A0A" w:rsidRDefault="00482E3E"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
    <w:p w:rsidR="002C5866" w:rsidRPr="00073A0A" w:rsidRDefault="002C5866"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1.玉屏路97号按国家有关规定执行。</w:t>
      </w:r>
    </w:p>
    <w:p w:rsidR="00FD4AB8" w:rsidRPr="00073A0A" w:rsidRDefault="002C5866"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2.学聚苑不得经营影响师生学习、生活和国家禁止在学校周边经营的项目。</w:t>
      </w:r>
    </w:p>
    <w:p w:rsidR="00D54E40" w:rsidRPr="00073A0A" w:rsidRDefault="00D54E40"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1B445B" w:rsidRPr="00073A0A">
        <w:rPr>
          <w:rFonts w:asciiTheme="minorEastAsia" w:eastAsiaTheme="minorEastAsia" w:hAnsiTheme="minorEastAsia" w:cs="宋体" w:hint="eastAsia"/>
          <w:sz w:val="24"/>
          <w:szCs w:val="24"/>
        </w:rPr>
        <w:t>从招租人移交房屋之日起计租，</w:t>
      </w:r>
      <w:r w:rsidR="00874854" w:rsidRPr="00073A0A">
        <w:rPr>
          <w:rFonts w:asciiTheme="minorEastAsia" w:eastAsiaTheme="minorEastAsia" w:hAnsiTheme="minorEastAsia" w:cs="宋体" w:hint="eastAsia"/>
          <w:sz w:val="24"/>
          <w:szCs w:val="24"/>
        </w:rPr>
        <w:t>至202</w:t>
      </w:r>
      <w:r w:rsidR="002C5866" w:rsidRPr="00073A0A">
        <w:rPr>
          <w:rFonts w:asciiTheme="minorEastAsia" w:eastAsiaTheme="minorEastAsia" w:hAnsiTheme="minorEastAsia" w:cs="宋体" w:hint="eastAsia"/>
          <w:sz w:val="24"/>
          <w:szCs w:val="24"/>
        </w:rPr>
        <w:t>5</w:t>
      </w:r>
      <w:r w:rsidR="00874854" w:rsidRPr="00073A0A">
        <w:rPr>
          <w:rFonts w:asciiTheme="minorEastAsia" w:eastAsiaTheme="minorEastAsia" w:hAnsiTheme="minorEastAsia" w:cs="宋体" w:hint="eastAsia"/>
          <w:sz w:val="24"/>
          <w:szCs w:val="24"/>
        </w:rPr>
        <w:t>年</w:t>
      </w:r>
      <w:r w:rsidR="002C5866" w:rsidRPr="00073A0A">
        <w:rPr>
          <w:rFonts w:asciiTheme="minorEastAsia" w:eastAsiaTheme="minorEastAsia" w:hAnsiTheme="minorEastAsia" w:cs="宋体" w:hint="eastAsia"/>
          <w:sz w:val="24"/>
          <w:szCs w:val="24"/>
        </w:rPr>
        <w:t>12</w:t>
      </w:r>
      <w:r w:rsidR="00874854" w:rsidRPr="00073A0A">
        <w:rPr>
          <w:rFonts w:asciiTheme="minorEastAsia" w:eastAsiaTheme="minorEastAsia" w:hAnsiTheme="minorEastAsia" w:cs="宋体" w:hint="eastAsia"/>
          <w:sz w:val="24"/>
          <w:szCs w:val="24"/>
        </w:rPr>
        <w:t>月31日</w:t>
      </w:r>
      <w:r w:rsidR="00F77AF3" w:rsidRPr="00073A0A">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三</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9D03A9" w:rsidRPr="00073A0A" w:rsidRDefault="00CC3050" w:rsidP="00AA48BB">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837229" w:rsidRPr="00AA48BB">
        <w:rPr>
          <w:rFonts w:asciiTheme="minorEastAsia" w:eastAsiaTheme="minorEastAsia" w:hAnsiTheme="minorEastAsia" w:cs="宋体" w:hint="eastAsia"/>
          <w:sz w:val="24"/>
          <w:szCs w:val="24"/>
        </w:rPr>
        <w:t xml:space="preserve"> </w:t>
      </w:r>
      <w:r w:rsidR="00837229" w:rsidRPr="00AA48BB">
        <w:rPr>
          <w:rFonts w:ascii="宋体" w:hAnsi="宋体" w:cs="宋体" w:hint="eastAsia"/>
          <w:sz w:val="24"/>
          <w:szCs w:val="24"/>
        </w:rPr>
        <w:t>（一）</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9306BC" w:rsidRPr="00073A0A">
        <w:rPr>
          <w:rFonts w:ascii="宋体" w:hAnsi="宋体" w:cs="宋体" w:hint="eastAsia"/>
          <w:sz w:val="24"/>
          <w:szCs w:val="24"/>
        </w:rPr>
        <w:t>1000元</w:t>
      </w:r>
      <w:r w:rsidR="00837229" w:rsidRPr="00073A0A">
        <w:rPr>
          <w:rFonts w:ascii="宋体" w:hAnsi="宋体" w:cs="宋体" w:hint="eastAsia"/>
          <w:sz w:val="24"/>
          <w:szCs w:val="24"/>
        </w:rPr>
        <w:t>的履约保证金（以支票、汇票、本票或者金融机构、担保机构出具的保函等非现金形式提交）；</w:t>
      </w:r>
    </w:p>
    <w:p w:rsidR="00CC3050" w:rsidRPr="00073A0A" w:rsidRDefault="00CC3050" w:rsidP="00AA48BB">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1"/>
      <w:bookmarkEnd w:id="62"/>
    </w:p>
    <w:p w:rsidR="00AA48BB" w:rsidRPr="00AA48BB" w:rsidRDefault="00CC3050" w:rsidP="008D088A">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2263A9">
        <w:rPr>
          <w:rFonts w:asciiTheme="minorEastAsia" w:eastAsiaTheme="minorEastAsia" w:hAnsiTheme="minorEastAsia" w:hint="eastAsia"/>
          <w:sz w:val="24"/>
          <w:szCs w:val="24"/>
        </w:rPr>
        <w:t>招标</w:t>
      </w:r>
      <w:r w:rsidR="000F3FE4">
        <w:rPr>
          <w:rFonts w:asciiTheme="minorEastAsia" w:eastAsiaTheme="minorEastAsia" w:hAnsiTheme="minorEastAsia" w:hint="eastAsia"/>
          <w:sz w:val="24"/>
          <w:szCs w:val="24"/>
        </w:rPr>
        <w:t>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524313">
        <w:rPr>
          <w:rFonts w:asciiTheme="minorEastAsia" w:eastAsiaTheme="minorEastAsia" w:hAnsiTheme="minorEastAsia" w:hint="eastAsia"/>
          <w:sz w:val="24"/>
          <w:szCs w:val="24"/>
        </w:rPr>
        <w:t xml:space="preserve"> </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A67A25" w:rsidRPr="00940BCB">
        <w:rPr>
          <w:rFonts w:asciiTheme="minorEastAsia" w:eastAsiaTheme="minorEastAsia" w:hAnsiTheme="minorEastAsia" w:hint="eastAsia"/>
          <w:sz w:val="24"/>
          <w:szCs w:val="24"/>
          <w:highlight w:val="yellow"/>
        </w:rPr>
        <w:t>重庆文理学院星湖大道和玉屏路97号门面招租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B85990" w:rsidRPr="00940BCB">
        <w:rPr>
          <w:rFonts w:asciiTheme="minorEastAsia" w:eastAsiaTheme="minorEastAsia" w:hAnsiTheme="minorEastAsia" w:hint="eastAsia"/>
          <w:sz w:val="24"/>
          <w:szCs w:val="24"/>
          <w:highlight w:val="yellow"/>
        </w:rPr>
        <w:t>重庆文理学院星湖大道和玉屏路97号门面招租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郑重声明，我公司具有良好的商业信誉和健全的财务会计制度，具有履行合同所必需的设备和专业</w:t>
      </w:r>
      <w:bookmarkStart w:id="92" w:name="_GoBack"/>
      <w:bookmarkEnd w:id="92"/>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824CE9"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Pr="00E63334" w:rsidRDefault="00E63334" w:rsidP="00E63334">
      <w:pPr>
        <w:pStyle w:val="1"/>
      </w:pPr>
      <w:bookmarkStart w:id="93" w:name="_Toc34903276"/>
      <w:bookmarkStart w:id="94" w:name="_Toc41378932"/>
      <w:bookmarkStart w:id="95" w:name="_Toc43126605"/>
      <w:bookmarkStart w:id="96" w:name="_Toc46220238"/>
      <w:bookmarkStart w:id="97" w:name="_Toc46499582"/>
      <w:bookmarkStart w:id="98" w:name="_Toc54596790"/>
      <w:bookmarkStart w:id="99" w:name="_Toc55483792"/>
      <w:bookmarkStart w:id="100" w:name="_Toc57012948"/>
      <w:bookmarkStart w:id="101" w:name="_Toc59118443"/>
      <w:bookmarkStart w:id="102" w:name="_Toc60321155"/>
      <w:bookmarkStart w:id="103" w:name="_Toc60322155"/>
      <w:r w:rsidRPr="00E63334">
        <w:rPr>
          <w:rFonts w:hint="eastAsia"/>
        </w:rPr>
        <w:lastRenderedPageBreak/>
        <w:t>第六篇</w:t>
      </w:r>
      <w:r w:rsidRPr="00E63334">
        <w:rPr>
          <w:rFonts w:hint="eastAsia"/>
        </w:rPr>
        <w:t xml:space="preserve">  </w:t>
      </w:r>
      <w:r w:rsidRPr="00E63334">
        <w:rPr>
          <w:rFonts w:hint="eastAsia"/>
        </w:rPr>
        <w:t>疫情防控预案要求</w:t>
      </w:r>
      <w:bookmarkEnd w:id="93"/>
      <w:bookmarkEnd w:id="94"/>
      <w:bookmarkEnd w:id="95"/>
      <w:bookmarkEnd w:id="96"/>
      <w:bookmarkEnd w:id="97"/>
      <w:bookmarkEnd w:id="98"/>
      <w:bookmarkEnd w:id="99"/>
      <w:bookmarkEnd w:id="100"/>
      <w:bookmarkEnd w:id="101"/>
      <w:bookmarkEnd w:id="102"/>
      <w:bookmarkEnd w:id="103"/>
    </w:p>
    <w:p w:rsidR="003E6DAF" w:rsidRPr="000B7709" w:rsidRDefault="003E6DAF" w:rsidP="003E6DAF">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3E6DAF" w:rsidRPr="00F74320" w:rsidRDefault="003E6DAF" w:rsidP="003E6DAF">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3E6DAF" w:rsidRPr="00F74320" w:rsidRDefault="003E6DAF" w:rsidP="00F74320">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3E6DAF" w:rsidRPr="000B7709" w:rsidRDefault="003E6DAF" w:rsidP="003E6DAF">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E63334" w:rsidRPr="00BE0247" w:rsidRDefault="003E6DAF" w:rsidP="003E6DAF">
      <w:pPr>
        <w:spacing w:line="360" w:lineRule="auto"/>
        <w:rPr>
          <w:rFonts w:ascii="方正仿宋_GBK" w:eastAsia="方正仿宋_GBK" w:hAnsi="仿宋"/>
        </w:rPr>
      </w:pPr>
      <w:r w:rsidRPr="000B7709">
        <w:rPr>
          <w:rFonts w:ascii="宋体" w:hAnsi="宋体" w:hint="eastAsia"/>
          <w:sz w:val="24"/>
        </w:rPr>
        <w:t>4. 参与现场投标人员，必须从红河校区3号门入校园，如驾车必须从红河校区1号门入校园，投标完成后，立即离开校园。</w:t>
      </w:r>
    </w:p>
    <w:sectPr w:rsidR="00E63334" w:rsidRPr="00BE0247" w:rsidSect="002D69E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35A" w:rsidRDefault="00C5035A" w:rsidP="005E0719">
      <w:r>
        <w:separator/>
      </w:r>
    </w:p>
  </w:endnote>
  <w:endnote w:type="continuationSeparator" w:id="1">
    <w:p w:rsidR="00C5035A" w:rsidRDefault="00C5035A"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41" w:rsidRPr="00DF64C7" w:rsidRDefault="00344641" w:rsidP="002D69EA">
    <w:pPr>
      <w:pStyle w:val="af0"/>
      <w:framePr w:wrap="around" w:vAnchor="text" w:hAnchor="margin" w:xAlign="outside" w:y="1"/>
      <w:rPr>
        <w:rStyle w:val="af7"/>
        <w:sz w:val="28"/>
        <w:szCs w:val="28"/>
      </w:rPr>
    </w:pPr>
    <w:r w:rsidRPr="00DF64C7">
      <w:rPr>
        <w:rStyle w:val="af7"/>
        <w:sz w:val="28"/>
        <w:szCs w:val="28"/>
      </w:rPr>
      <w:t xml:space="preserve">— </w:t>
    </w:r>
    <w:r w:rsidR="00763D59" w:rsidRPr="00DF64C7">
      <w:rPr>
        <w:rStyle w:val="af7"/>
        <w:sz w:val="28"/>
        <w:szCs w:val="28"/>
      </w:rPr>
      <w:fldChar w:fldCharType="begin"/>
    </w:r>
    <w:r w:rsidRPr="00DF64C7">
      <w:rPr>
        <w:rStyle w:val="af7"/>
        <w:sz w:val="28"/>
        <w:szCs w:val="28"/>
      </w:rPr>
      <w:instrText xml:space="preserve">PAGE  </w:instrText>
    </w:r>
    <w:r w:rsidR="00763D59" w:rsidRPr="00DF64C7">
      <w:rPr>
        <w:rStyle w:val="af7"/>
        <w:sz w:val="28"/>
        <w:szCs w:val="28"/>
      </w:rPr>
      <w:fldChar w:fldCharType="separate"/>
    </w:r>
    <w:r w:rsidR="003A6BE1">
      <w:rPr>
        <w:rStyle w:val="af7"/>
        <w:noProof/>
        <w:sz w:val="28"/>
        <w:szCs w:val="28"/>
      </w:rPr>
      <w:t>1</w:t>
    </w:r>
    <w:r w:rsidR="00763D59" w:rsidRPr="00DF64C7">
      <w:rPr>
        <w:rStyle w:val="af7"/>
        <w:sz w:val="28"/>
        <w:szCs w:val="28"/>
      </w:rPr>
      <w:fldChar w:fldCharType="end"/>
    </w:r>
    <w:r w:rsidRPr="00DF64C7">
      <w:rPr>
        <w:rStyle w:val="af7"/>
        <w:sz w:val="28"/>
        <w:szCs w:val="28"/>
      </w:rPr>
      <w:t xml:space="preserve"> —</w:t>
    </w:r>
  </w:p>
  <w:p w:rsidR="00344641" w:rsidRDefault="00344641"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41" w:rsidRDefault="00763D59">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344641">
      <w:rPr>
        <w:rStyle w:val="af7"/>
        <w:rFonts w:ascii="宋体" w:cs="宋体"/>
        <w:sz w:val="21"/>
        <w:szCs w:val="21"/>
      </w:rPr>
      <w:instrText xml:space="preserve">PAGE  </w:instrText>
    </w:r>
    <w:r>
      <w:rPr>
        <w:rStyle w:val="af7"/>
        <w:rFonts w:ascii="宋体" w:cs="宋体"/>
        <w:sz w:val="21"/>
        <w:szCs w:val="21"/>
      </w:rPr>
      <w:fldChar w:fldCharType="separate"/>
    </w:r>
    <w:r w:rsidR="00DB5676">
      <w:rPr>
        <w:rStyle w:val="af7"/>
        <w:rFonts w:ascii="宋体" w:cs="宋体"/>
        <w:noProof/>
        <w:sz w:val="21"/>
        <w:szCs w:val="21"/>
      </w:rPr>
      <w:t>- 3 -</w:t>
    </w:r>
    <w:r>
      <w:rPr>
        <w:rStyle w:val="af7"/>
        <w:rFonts w:ascii="宋体" w:cs="宋体"/>
        <w:sz w:val="21"/>
        <w:szCs w:val="21"/>
      </w:rPr>
      <w:fldChar w:fldCharType="end"/>
    </w:r>
  </w:p>
  <w:p w:rsidR="00344641" w:rsidRDefault="00344641">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41" w:rsidRDefault="00763D59">
    <w:pPr>
      <w:pStyle w:val="af0"/>
      <w:jc w:val="center"/>
      <w:rPr>
        <w:rFonts w:ascii="宋体"/>
        <w:sz w:val="21"/>
        <w:szCs w:val="21"/>
      </w:rPr>
    </w:pPr>
    <w:r>
      <w:rPr>
        <w:rStyle w:val="af7"/>
        <w:rFonts w:ascii="宋体" w:hAnsi="宋体" w:cs="宋体"/>
        <w:sz w:val="21"/>
        <w:szCs w:val="21"/>
      </w:rPr>
      <w:fldChar w:fldCharType="begin"/>
    </w:r>
    <w:r w:rsidR="00344641">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4A2605">
      <w:rPr>
        <w:rStyle w:val="af7"/>
        <w:rFonts w:ascii="宋体" w:hAnsi="宋体" w:cs="宋体"/>
        <w:noProof/>
        <w:sz w:val="21"/>
        <w:szCs w:val="21"/>
      </w:rPr>
      <w:t>- 9 -</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35A" w:rsidRDefault="00C5035A" w:rsidP="005E0719">
      <w:r>
        <w:separator/>
      </w:r>
    </w:p>
  </w:footnote>
  <w:footnote w:type="continuationSeparator" w:id="1">
    <w:p w:rsidR="00C5035A" w:rsidRDefault="00C5035A"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41" w:rsidRPr="00444604" w:rsidRDefault="00344641"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41" w:rsidRPr="00D43889" w:rsidRDefault="00344641"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2899"/>
    <w:rsid w:val="00053401"/>
    <w:rsid w:val="0005350F"/>
    <w:rsid w:val="000542AE"/>
    <w:rsid w:val="000613DB"/>
    <w:rsid w:val="00064BC3"/>
    <w:rsid w:val="000701FB"/>
    <w:rsid w:val="00073A0A"/>
    <w:rsid w:val="000756EE"/>
    <w:rsid w:val="00076213"/>
    <w:rsid w:val="00081E21"/>
    <w:rsid w:val="00082D96"/>
    <w:rsid w:val="0008426E"/>
    <w:rsid w:val="00091E10"/>
    <w:rsid w:val="000949AC"/>
    <w:rsid w:val="00097A02"/>
    <w:rsid w:val="000A050D"/>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6D9E"/>
    <w:rsid w:val="00140BD6"/>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69B2"/>
    <w:rsid w:val="001C0178"/>
    <w:rsid w:val="001C1286"/>
    <w:rsid w:val="001C488C"/>
    <w:rsid w:val="001C4913"/>
    <w:rsid w:val="001C55FD"/>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5866"/>
    <w:rsid w:val="002C5F6D"/>
    <w:rsid w:val="002C61AE"/>
    <w:rsid w:val="002D0197"/>
    <w:rsid w:val="002D1A2A"/>
    <w:rsid w:val="002D24DE"/>
    <w:rsid w:val="002D69EA"/>
    <w:rsid w:val="002D768B"/>
    <w:rsid w:val="002D7DD4"/>
    <w:rsid w:val="002E1046"/>
    <w:rsid w:val="002E3558"/>
    <w:rsid w:val="002F3602"/>
    <w:rsid w:val="002F3C77"/>
    <w:rsid w:val="002F482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5136D"/>
    <w:rsid w:val="00354E5A"/>
    <w:rsid w:val="00363915"/>
    <w:rsid w:val="00374113"/>
    <w:rsid w:val="00374994"/>
    <w:rsid w:val="0037544F"/>
    <w:rsid w:val="00376389"/>
    <w:rsid w:val="00376FF4"/>
    <w:rsid w:val="00385E79"/>
    <w:rsid w:val="00387162"/>
    <w:rsid w:val="00391CB2"/>
    <w:rsid w:val="0039265F"/>
    <w:rsid w:val="003927F6"/>
    <w:rsid w:val="0039285C"/>
    <w:rsid w:val="00394AAE"/>
    <w:rsid w:val="00397855"/>
    <w:rsid w:val="003A0BE1"/>
    <w:rsid w:val="003A0D60"/>
    <w:rsid w:val="003A2EAE"/>
    <w:rsid w:val="003A30F0"/>
    <w:rsid w:val="003A4AC5"/>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5D77"/>
    <w:rsid w:val="004A6792"/>
    <w:rsid w:val="004B0D97"/>
    <w:rsid w:val="004B6744"/>
    <w:rsid w:val="004B6C0A"/>
    <w:rsid w:val="004D1AB1"/>
    <w:rsid w:val="004E2126"/>
    <w:rsid w:val="004E3C5E"/>
    <w:rsid w:val="004E5631"/>
    <w:rsid w:val="004E588E"/>
    <w:rsid w:val="004E7602"/>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7935"/>
    <w:rsid w:val="005E0719"/>
    <w:rsid w:val="005E3021"/>
    <w:rsid w:val="005F105C"/>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5248"/>
    <w:rsid w:val="00777138"/>
    <w:rsid w:val="00777DA6"/>
    <w:rsid w:val="00780620"/>
    <w:rsid w:val="00780F00"/>
    <w:rsid w:val="0078113D"/>
    <w:rsid w:val="0078162D"/>
    <w:rsid w:val="007834A5"/>
    <w:rsid w:val="00784C08"/>
    <w:rsid w:val="007859B2"/>
    <w:rsid w:val="00785F68"/>
    <w:rsid w:val="007902A0"/>
    <w:rsid w:val="00792F9B"/>
    <w:rsid w:val="00793031"/>
    <w:rsid w:val="00796603"/>
    <w:rsid w:val="007A0F6A"/>
    <w:rsid w:val="007A23C5"/>
    <w:rsid w:val="007A336E"/>
    <w:rsid w:val="007A5500"/>
    <w:rsid w:val="007B0271"/>
    <w:rsid w:val="007B1D07"/>
    <w:rsid w:val="007B7236"/>
    <w:rsid w:val="007B77BA"/>
    <w:rsid w:val="007C1354"/>
    <w:rsid w:val="007C5738"/>
    <w:rsid w:val="007C5C3D"/>
    <w:rsid w:val="007D0D9A"/>
    <w:rsid w:val="007D100C"/>
    <w:rsid w:val="007D2098"/>
    <w:rsid w:val="007D237B"/>
    <w:rsid w:val="007D2A91"/>
    <w:rsid w:val="007D2FBC"/>
    <w:rsid w:val="007D48D2"/>
    <w:rsid w:val="007E07C3"/>
    <w:rsid w:val="007E1033"/>
    <w:rsid w:val="007E1506"/>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1877"/>
    <w:rsid w:val="00822998"/>
    <w:rsid w:val="00824CE9"/>
    <w:rsid w:val="008250AD"/>
    <w:rsid w:val="008258E3"/>
    <w:rsid w:val="00831A6D"/>
    <w:rsid w:val="00832CC0"/>
    <w:rsid w:val="00834406"/>
    <w:rsid w:val="008346B8"/>
    <w:rsid w:val="0083680E"/>
    <w:rsid w:val="00837229"/>
    <w:rsid w:val="008400EF"/>
    <w:rsid w:val="008426F1"/>
    <w:rsid w:val="00846A63"/>
    <w:rsid w:val="00846AB7"/>
    <w:rsid w:val="00846FE2"/>
    <w:rsid w:val="00850B74"/>
    <w:rsid w:val="00850EB0"/>
    <w:rsid w:val="00855EB4"/>
    <w:rsid w:val="00864DB3"/>
    <w:rsid w:val="00865B0C"/>
    <w:rsid w:val="008723A4"/>
    <w:rsid w:val="00873523"/>
    <w:rsid w:val="00874854"/>
    <w:rsid w:val="00874F3D"/>
    <w:rsid w:val="00880668"/>
    <w:rsid w:val="008813E9"/>
    <w:rsid w:val="00883923"/>
    <w:rsid w:val="00886315"/>
    <w:rsid w:val="00886CD9"/>
    <w:rsid w:val="0088702F"/>
    <w:rsid w:val="0089142D"/>
    <w:rsid w:val="00891F55"/>
    <w:rsid w:val="008935C5"/>
    <w:rsid w:val="00895F0F"/>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F35"/>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950"/>
    <w:rsid w:val="00A67A25"/>
    <w:rsid w:val="00A7291F"/>
    <w:rsid w:val="00A72EFD"/>
    <w:rsid w:val="00A83F0E"/>
    <w:rsid w:val="00A83F62"/>
    <w:rsid w:val="00A847AA"/>
    <w:rsid w:val="00A8526F"/>
    <w:rsid w:val="00A91F72"/>
    <w:rsid w:val="00A93CA4"/>
    <w:rsid w:val="00AA28DC"/>
    <w:rsid w:val="00AA48BB"/>
    <w:rsid w:val="00AA5A7A"/>
    <w:rsid w:val="00AA7412"/>
    <w:rsid w:val="00AB1834"/>
    <w:rsid w:val="00AB2413"/>
    <w:rsid w:val="00AB2BC5"/>
    <w:rsid w:val="00AB506A"/>
    <w:rsid w:val="00AC000F"/>
    <w:rsid w:val="00AC2CE9"/>
    <w:rsid w:val="00AC6397"/>
    <w:rsid w:val="00AD2769"/>
    <w:rsid w:val="00AD2E40"/>
    <w:rsid w:val="00AD7C17"/>
    <w:rsid w:val="00AE2A76"/>
    <w:rsid w:val="00AE5A12"/>
    <w:rsid w:val="00AF0614"/>
    <w:rsid w:val="00AF7DB7"/>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C52"/>
    <w:rsid w:val="00CA475E"/>
    <w:rsid w:val="00CA5727"/>
    <w:rsid w:val="00CA650E"/>
    <w:rsid w:val="00CA7DDF"/>
    <w:rsid w:val="00CB04C1"/>
    <w:rsid w:val="00CB4E95"/>
    <w:rsid w:val="00CB57BD"/>
    <w:rsid w:val="00CB7C82"/>
    <w:rsid w:val="00CB7E29"/>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3311"/>
    <w:rsid w:val="00CF748E"/>
    <w:rsid w:val="00D017C1"/>
    <w:rsid w:val="00D0256A"/>
    <w:rsid w:val="00D0463B"/>
    <w:rsid w:val="00D06762"/>
    <w:rsid w:val="00D111E2"/>
    <w:rsid w:val="00D1130B"/>
    <w:rsid w:val="00D1164F"/>
    <w:rsid w:val="00D1210C"/>
    <w:rsid w:val="00D16C52"/>
    <w:rsid w:val="00D26D3C"/>
    <w:rsid w:val="00D275D3"/>
    <w:rsid w:val="00D33C74"/>
    <w:rsid w:val="00D34827"/>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7A11"/>
    <w:rsid w:val="00E31ACC"/>
    <w:rsid w:val="00E32C23"/>
    <w:rsid w:val="00E36B9A"/>
    <w:rsid w:val="00E4567A"/>
    <w:rsid w:val="00E458C9"/>
    <w:rsid w:val="00E46695"/>
    <w:rsid w:val="00E46F7F"/>
    <w:rsid w:val="00E513FA"/>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22A9"/>
    <w:rsid w:val="00E9677B"/>
    <w:rsid w:val="00EA05AD"/>
    <w:rsid w:val="00EA1923"/>
    <w:rsid w:val="00EB1A02"/>
    <w:rsid w:val="00EB44A3"/>
    <w:rsid w:val="00EB4779"/>
    <w:rsid w:val="00EB4DFA"/>
    <w:rsid w:val="00EB7085"/>
    <w:rsid w:val="00EC1944"/>
    <w:rsid w:val="00EC5C28"/>
    <w:rsid w:val="00ED5E58"/>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535D"/>
    <w:rsid w:val="00F500FE"/>
    <w:rsid w:val="00F5301C"/>
    <w:rsid w:val="00F54A31"/>
    <w:rsid w:val="00F56C53"/>
    <w:rsid w:val="00F61D2C"/>
    <w:rsid w:val="00F639A9"/>
    <w:rsid w:val="00F71476"/>
    <w:rsid w:val="00F74320"/>
    <w:rsid w:val="00F758C0"/>
    <w:rsid w:val="00F77AF3"/>
    <w:rsid w:val="00F8083D"/>
    <w:rsid w:val="00F80AD2"/>
    <w:rsid w:val="00F8160F"/>
    <w:rsid w:val="00F81B7E"/>
    <w:rsid w:val="00F822BB"/>
    <w:rsid w:val="00F865EC"/>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3D4F-B892-4B5B-8125-BF4DDAE5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17</Pages>
  <Words>1575</Words>
  <Characters>8981</Characters>
  <Application>Microsoft Office Word</Application>
  <DocSecurity>0</DocSecurity>
  <Lines>74</Lines>
  <Paragraphs>21</Paragraphs>
  <ScaleCrop>false</ScaleCrop>
  <Company>微软中国</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392</cp:revision>
  <cp:lastPrinted>2022-04-19T03:52:00Z</cp:lastPrinted>
  <dcterms:created xsi:type="dcterms:W3CDTF">2020-10-29T06:35:00Z</dcterms:created>
  <dcterms:modified xsi:type="dcterms:W3CDTF">2022-04-19T06:37:00Z</dcterms:modified>
</cp:coreProperties>
</file>