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66199E">
        <w:rPr>
          <w:rFonts w:asciiTheme="minorEastAsia" w:eastAsiaTheme="minorEastAsia" w:hAnsiTheme="minorEastAsia" w:cs="宋体" w:hint="eastAsia"/>
          <w:sz w:val="36"/>
          <w:szCs w:val="36"/>
        </w:rPr>
        <w:t>15</w:t>
      </w:r>
    </w:p>
    <w:p w:rsidR="001C1286"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9502A5" w:rsidP="00E265A5">
      <w:pPr>
        <w:spacing w:line="380" w:lineRule="exact"/>
        <w:jc w:val="left"/>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757EED">
        <w:rPr>
          <w:rFonts w:asciiTheme="minorEastAsia" w:eastAsiaTheme="minorEastAsia" w:hAnsiTheme="minorEastAsia" w:cs="宋体" w:hint="eastAsia"/>
          <w:sz w:val="36"/>
          <w:szCs w:val="36"/>
        </w:rPr>
        <w:t>学聚苑门面</w:t>
      </w:r>
      <w:r w:rsidR="000D54DE">
        <w:rPr>
          <w:rFonts w:asciiTheme="minorEastAsia" w:eastAsiaTheme="minorEastAsia" w:hAnsiTheme="minorEastAsia" w:cs="宋体" w:hint="eastAsia"/>
          <w:sz w:val="36"/>
          <w:szCs w:val="36"/>
        </w:rPr>
        <w:t>房等招租</w:t>
      </w:r>
    </w:p>
    <w:p w:rsidR="005E0719" w:rsidRPr="004620AC"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2307D6">
        <w:rPr>
          <w:rFonts w:asciiTheme="minorEastAsia" w:eastAsiaTheme="minorEastAsia" w:hAnsiTheme="minorEastAsia" w:cs="宋体" w:hint="eastAsia"/>
          <w:sz w:val="36"/>
          <w:szCs w:val="36"/>
        </w:rPr>
        <w:t>五</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130234" w:rsidRDefault="007E15B5">
      <w:pPr>
        <w:pStyle w:val="10"/>
        <w:tabs>
          <w:tab w:val="right" w:leader="dot" w:pos="9402"/>
        </w:tabs>
        <w:rPr>
          <w:rFonts w:asciiTheme="minorHAnsi" w:eastAsiaTheme="minorEastAsia" w:hAnsiTheme="minorHAnsi" w:cstheme="minorBidi"/>
          <w:noProof/>
          <w:sz w:val="21"/>
          <w:szCs w:val="22"/>
        </w:rPr>
      </w:pPr>
      <w:r w:rsidRPr="007E15B5">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7E15B5">
        <w:rPr>
          <w:rFonts w:ascii="方正小标宋_GBK" w:eastAsia="方正小标宋_GBK" w:hAnsi="宋体" w:hint="eastAsia"/>
          <w:sz w:val="21"/>
          <w:szCs w:val="21"/>
        </w:rPr>
        <w:fldChar w:fldCharType="separate"/>
      </w:r>
      <w:hyperlink w:anchor="_Toc60322126" w:history="1">
        <w:r w:rsidR="00130234" w:rsidRPr="00D52063">
          <w:rPr>
            <w:rStyle w:val="afa"/>
            <w:rFonts w:hint="eastAsia"/>
            <w:noProof/>
          </w:rPr>
          <w:t>第一篇</w:t>
        </w:r>
        <w:r w:rsidR="00130234" w:rsidRPr="00D52063">
          <w:rPr>
            <w:rStyle w:val="afa"/>
            <w:noProof/>
          </w:rPr>
          <w:t xml:space="preserve"> </w:t>
        </w:r>
        <w:r w:rsidR="00130234" w:rsidRPr="00D52063">
          <w:rPr>
            <w:rStyle w:val="afa"/>
            <w:rFonts w:hint="eastAsia"/>
            <w:noProof/>
          </w:rPr>
          <w:t>招租邀请书</w:t>
        </w:r>
        <w:r w:rsidR="00130234">
          <w:rPr>
            <w:noProof/>
            <w:webHidden/>
          </w:rPr>
          <w:tab/>
        </w:r>
        <w:r>
          <w:rPr>
            <w:noProof/>
            <w:webHidden/>
          </w:rPr>
          <w:fldChar w:fldCharType="begin"/>
        </w:r>
        <w:r w:rsidR="00130234">
          <w:rPr>
            <w:noProof/>
            <w:webHidden/>
          </w:rPr>
          <w:instrText xml:space="preserve"> PAGEREF _Toc60322126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130234" w:rsidRPr="00D52063">
          <w:rPr>
            <w:rStyle w:val="afa"/>
            <w:rFonts w:asciiTheme="minorEastAsia" w:hAnsiTheme="minorEastAsia" w:cs="宋体" w:hint="eastAsia"/>
            <w:noProof/>
          </w:rPr>
          <w:t>一、招租内容</w:t>
        </w:r>
        <w:r w:rsidR="00130234">
          <w:rPr>
            <w:noProof/>
            <w:webHidden/>
          </w:rPr>
          <w:tab/>
        </w:r>
        <w:r>
          <w:rPr>
            <w:noProof/>
            <w:webHidden/>
          </w:rPr>
          <w:fldChar w:fldCharType="begin"/>
        </w:r>
        <w:r w:rsidR="00130234">
          <w:rPr>
            <w:noProof/>
            <w:webHidden/>
          </w:rPr>
          <w:instrText xml:space="preserve"> PAGEREF _Toc60322127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130234" w:rsidRPr="00D52063">
          <w:rPr>
            <w:rStyle w:val="afa"/>
            <w:rFonts w:asciiTheme="minorEastAsia" w:hAnsiTheme="minorEastAsia" w:cs="宋体" w:hint="eastAsia"/>
            <w:noProof/>
          </w:rPr>
          <w:t>二、投标人资质</w:t>
        </w:r>
        <w:r w:rsidR="00130234">
          <w:rPr>
            <w:noProof/>
            <w:webHidden/>
          </w:rPr>
          <w:tab/>
        </w:r>
        <w:r>
          <w:rPr>
            <w:noProof/>
            <w:webHidden/>
          </w:rPr>
          <w:fldChar w:fldCharType="begin"/>
        </w:r>
        <w:r w:rsidR="00130234">
          <w:rPr>
            <w:noProof/>
            <w:webHidden/>
          </w:rPr>
          <w:instrText xml:space="preserve"> PAGEREF _Toc60322128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130234" w:rsidRPr="00D52063">
          <w:rPr>
            <w:rStyle w:val="afa"/>
            <w:rFonts w:asciiTheme="minorEastAsia" w:hAnsiTheme="minorEastAsia" w:cs="宋体" w:hint="eastAsia"/>
            <w:noProof/>
          </w:rPr>
          <w:t>三、投标有关说明</w:t>
        </w:r>
        <w:r w:rsidR="00130234">
          <w:rPr>
            <w:noProof/>
            <w:webHidden/>
          </w:rPr>
          <w:tab/>
        </w:r>
        <w:r>
          <w:rPr>
            <w:noProof/>
            <w:webHidden/>
          </w:rPr>
          <w:fldChar w:fldCharType="begin"/>
        </w:r>
        <w:r w:rsidR="00130234">
          <w:rPr>
            <w:noProof/>
            <w:webHidden/>
          </w:rPr>
          <w:instrText xml:space="preserve"> PAGEREF _Toc60322129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130234" w:rsidRPr="00D52063">
          <w:rPr>
            <w:rStyle w:val="afa"/>
            <w:rFonts w:asciiTheme="minorEastAsia" w:hAnsiTheme="minorEastAsia" w:cs="宋体" w:hint="eastAsia"/>
            <w:noProof/>
          </w:rPr>
          <w:t>五、竞标有关规定</w:t>
        </w:r>
        <w:r w:rsidR="00130234">
          <w:rPr>
            <w:noProof/>
            <w:webHidden/>
          </w:rPr>
          <w:tab/>
        </w:r>
        <w:r>
          <w:rPr>
            <w:noProof/>
            <w:webHidden/>
          </w:rPr>
          <w:fldChar w:fldCharType="begin"/>
        </w:r>
        <w:r w:rsidR="00130234">
          <w:rPr>
            <w:noProof/>
            <w:webHidden/>
          </w:rPr>
          <w:instrText xml:space="preserve"> PAGEREF _Toc60322130 \h </w:instrText>
        </w:r>
        <w:r>
          <w:rPr>
            <w:noProof/>
            <w:webHidden/>
          </w:rPr>
        </w:r>
        <w:r>
          <w:rPr>
            <w:noProof/>
            <w:webHidden/>
          </w:rPr>
          <w:fldChar w:fldCharType="separate"/>
        </w:r>
        <w:r w:rsidR="00814A36">
          <w:rPr>
            <w:noProof/>
            <w:webHidden/>
          </w:rPr>
          <w:t>- 4 -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130234" w:rsidRPr="00D52063">
          <w:rPr>
            <w:rStyle w:val="afa"/>
            <w:rFonts w:asciiTheme="minorEastAsia" w:hAnsiTheme="minorEastAsia" w:cs="宋体" w:hint="eastAsia"/>
            <w:noProof/>
          </w:rPr>
          <w:t>六、联系方式</w:t>
        </w:r>
        <w:r w:rsidR="00130234">
          <w:rPr>
            <w:noProof/>
            <w:webHidden/>
          </w:rPr>
          <w:tab/>
        </w:r>
        <w:r>
          <w:rPr>
            <w:noProof/>
            <w:webHidden/>
          </w:rPr>
          <w:fldChar w:fldCharType="begin"/>
        </w:r>
        <w:r w:rsidR="00130234">
          <w:rPr>
            <w:noProof/>
            <w:webHidden/>
          </w:rPr>
          <w:instrText xml:space="preserve"> PAGEREF _Toc60322131 \h </w:instrText>
        </w:r>
        <w:r>
          <w:rPr>
            <w:noProof/>
            <w:webHidden/>
          </w:rPr>
        </w:r>
        <w:r>
          <w:rPr>
            <w:noProof/>
            <w:webHidden/>
          </w:rPr>
          <w:fldChar w:fldCharType="separate"/>
        </w:r>
        <w:r w:rsidR="00814A36">
          <w:rPr>
            <w:noProof/>
            <w:webHidden/>
          </w:rPr>
          <w:t>- 4 -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130234" w:rsidRPr="00D52063">
          <w:rPr>
            <w:rStyle w:val="afa"/>
            <w:rFonts w:asciiTheme="minorEastAsia" w:hAnsiTheme="minorEastAsia" w:cs="宋体" w:hint="eastAsia"/>
            <w:noProof/>
          </w:rPr>
          <w:t>第二篇投标人须知</w:t>
        </w:r>
        <w:r w:rsidR="00130234">
          <w:rPr>
            <w:noProof/>
            <w:webHidden/>
          </w:rPr>
          <w:tab/>
        </w:r>
        <w:r>
          <w:rPr>
            <w:noProof/>
            <w:webHidden/>
          </w:rPr>
          <w:fldChar w:fldCharType="begin"/>
        </w:r>
        <w:r w:rsidR="00130234">
          <w:rPr>
            <w:noProof/>
            <w:webHidden/>
          </w:rPr>
          <w:instrText xml:space="preserve"> PAGEREF _Toc60322132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130234" w:rsidRPr="00D52063">
          <w:rPr>
            <w:rStyle w:val="afa"/>
            <w:rFonts w:asciiTheme="minorEastAsia" w:hAnsiTheme="minorEastAsia" w:cs="宋体" w:hint="eastAsia"/>
            <w:noProof/>
          </w:rPr>
          <w:t>一、投标费用</w:t>
        </w:r>
        <w:r w:rsidR="00130234">
          <w:rPr>
            <w:noProof/>
            <w:webHidden/>
          </w:rPr>
          <w:tab/>
        </w:r>
        <w:r>
          <w:rPr>
            <w:noProof/>
            <w:webHidden/>
          </w:rPr>
          <w:fldChar w:fldCharType="begin"/>
        </w:r>
        <w:r w:rsidR="00130234">
          <w:rPr>
            <w:noProof/>
            <w:webHidden/>
          </w:rPr>
          <w:instrText xml:space="preserve"> PAGEREF _Toc60322133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130234" w:rsidRPr="00D52063">
          <w:rPr>
            <w:rStyle w:val="afa"/>
            <w:rFonts w:asciiTheme="minorEastAsia" w:hAnsiTheme="minorEastAsia" w:cs="宋体" w:hint="eastAsia"/>
            <w:noProof/>
          </w:rPr>
          <w:t>二、招租文件</w:t>
        </w:r>
        <w:r w:rsidR="00130234">
          <w:rPr>
            <w:noProof/>
            <w:webHidden/>
          </w:rPr>
          <w:tab/>
        </w:r>
        <w:r>
          <w:rPr>
            <w:noProof/>
            <w:webHidden/>
          </w:rPr>
          <w:fldChar w:fldCharType="begin"/>
        </w:r>
        <w:r w:rsidR="00130234">
          <w:rPr>
            <w:noProof/>
            <w:webHidden/>
          </w:rPr>
          <w:instrText xml:space="preserve"> PAGEREF _Toc60322134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130234" w:rsidRPr="00D52063">
          <w:rPr>
            <w:rStyle w:val="afa"/>
            <w:rFonts w:asciiTheme="minorEastAsia" w:hAnsiTheme="minorEastAsia" w:cs="宋体" w:hint="eastAsia"/>
            <w:noProof/>
          </w:rPr>
          <w:t>三、投标要求</w:t>
        </w:r>
        <w:r w:rsidR="00130234">
          <w:rPr>
            <w:noProof/>
            <w:webHidden/>
          </w:rPr>
          <w:tab/>
        </w:r>
        <w:r>
          <w:rPr>
            <w:noProof/>
            <w:webHidden/>
          </w:rPr>
          <w:fldChar w:fldCharType="begin"/>
        </w:r>
        <w:r w:rsidR="00130234">
          <w:rPr>
            <w:noProof/>
            <w:webHidden/>
          </w:rPr>
          <w:instrText xml:space="preserve"> PAGEREF _Toc60322135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130234" w:rsidRPr="00D52063">
          <w:rPr>
            <w:rStyle w:val="afa"/>
            <w:rFonts w:asciiTheme="minorEastAsia" w:hAnsiTheme="minorEastAsia" w:cs="宋体" w:hint="eastAsia"/>
            <w:noProof/>
          </w:rPr>
          <w:t>四、开标程序及成交标准</w:t>
        </w:r>
        <w:r w:rsidR="00130234">
          <w:rPr>
            <w:noProof/>
            <w:webHidden/>
          </w:rPr>
          <w:tab/>
        </w:r>
        <w:r>
          <w:rPr>
            <w:noProof/>
            <w:webHidden/>
          </w:rPr>
          <w:fldChar w:fldCharType="begin"/>
        </w:r>
        <w:r w:rsidR="00130234">
          <w:rPr>
            <w:noProof/>
            <w:webHidden/>
          </w:rPr>
          <w:instrText xml:space="preserve"> PAGEREF _Toc60322136 \h </w:instrText>
        </w:r>
        <w:r>
          <w:rPr>
            <w:noProof/>
            <w:webHidden/>
          </w:rPr>
        </w:r>
        <w:r>
          <w:rPr>
            <w:noProof/>
            <w:webHidden/>
          </w:rPr>
          <w:fldChar w:fldCharType="separate"/>
        </w:r>
        <w:r w:rsidR="00814A36">
          <w:rPr>
            <w:noProof/>
            <w:webHidden/>
          </w:rPr>
          <w:t>- 6 -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130234" w:rsidRPr="00D52063">
          <w:rPr>
            <w:rStyle w:val="afa"/>
            <w:rFonts w:asciiTheme="minorEastAsia" w:hAnsiTheme="minorEastAsia" w:cs="宋体" w:hint="eastAsia"/>
            <w:noProof/>
          </w:rPr>
          <w:t>五、评审依据</w:t>
        </w:r>
        <w:r w:rsidR="00130234">
          <w:rPr>
            <w:noProof/>
            <w:webHidden/>
          </w:rPr>
          <w:tab/>
        </w:r>
        <w:r>
          <w:rPr>
            <w:noProof/>
            <w:webHidden/>
          </w:rPr>
          <w:fldChar w:fldCharType="begin"/>
        </w:r>
        <w:r w:rsidR="00130234">
          <w:rPr>
            <w:noProof/>
            <w:webHidden/>
          </w:rPr>
          <w:instrText xml:space="preserve"> PAGEREF _Toc60322137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130234" w:rsidRPr="00D52063">
          <w:rPr>
            <w:rStyle w:val="afa"/>
            <w:rFonts w:asciiTheme="minorEastAsia" w:hAnsiTheme="minorEastAsia" w:cs="宋体" w:hint="eastAsia"/>
            <w:noProof/>
          </w:rPr>
          <w:t>六、成交通知</w:t>
        </w:r>
        <w:r w:rsidR="00130234">
          <w:rPr>
            <w:noProof/>
            <w:webHidden/>
          </w:rPr>
          <w:tab/>
        </w:r>
        <w:r>
          <w:rPr>
            <w:noProof/>
            <w:webHidden/>
          </w:rPr>
          <w:fldChar w:fldCharType="begin"/>
        </w:r>
        <w:r w:rsidR="00130234">
          <w:rPr>
            <w:noProof/>
            <w:webHidden/>
          </w:rPr>
          <w:instrText xml:space="preserve"> PAGEREF _Toc60322138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130234" w:rsidRPr="00D52063">
          <w:rPr>
            <w:rStyle w:val="afa"/>
            <w:rFonts w:asciiTheme="minorEastAsia" w:hAnsiTheme="minorEastAsia" w:cs="宋体" w:hint="eastAsia"/>
            <w:noProof/>
          </w:rPr>
          <w:t>七、关于质疑和投诉</w:t>
        </w:r>
        <w:r w:rsidR="00130234">
          <w:rPr>
            <w:noProof/>
            <w:webHidden/>
          </w:rPr>
          <w:tab/>
        </w:r>
        <w:r>
          <w:rPr>
            <w:noProof/>
            <w:webHidden/>
          </w:rPr>
          <w:fldChar w:fldCharType="begin"/>
        </w:r>
        <w:r w:rsidR="00130234">
          <w:rPr>
            <w:noProof/>
            <w:webHidden/>
          </w:rPr>
          <w:instrText xml:space="preserve"> PAGEREF _Toc60322139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130234" w:rsidRPr="00D52063">
          <w:rPr>
            <w:rStyle w:val="afa"/>
            <w:rFonts w:asciiTheme="minorEastAsia" w:hAnsiTheme="minorEastAsia" w:cs="宋体" w:hint="eastAsia"/>
            <w:noProof/>
          </w:rPr>
          <w:t>八、签订合同</w:t>
        </w:r>
        <w:r w:rsidR="00130234">
          <w:rPr>
            <w:noProof/>
            <w:webHidden/>
          </w:rPr>
          <w:tab/>
        </w:r>
        <w:r>
          <w:rPr>
            <w:noProof/>
            <w:webHidden/>
          </w:rPr>
          <w:fldChar w:fldCharType="begin"/>
        </w:r>
        <w:r w:rsidR="00130234">
          <w:rPr>
            <w:noProof/>
            <w:webHidden/>
          </w:rPr>
          <w:instrText xml:space="preserve"> PAGEREF _Toc60322140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7E15B5">
      <w:pPr>
        <w:pStyle w:val="10"/>
        <w:tabs>
          <w:tab w:val="right" w:leader="dot" w:pos="9402"/>
        </w:tabs>
        <w:rPr>
          <w:rFonts w:asciiTheme="minorHAnsi" w:eastAsiaTheme="minorEastAsia" w:hAnsiTheme="minorHAnsi" w:cstheme="minorBidi"/>
          <w:noProof/>
          <w:sz w:val="21"/>
          <w:szCs w:val="22"/>
        </w:rPr>
      </w:pPr>
      <w:hyperlink w:anchor="_Toc60322141" w:history="1">
        <w:r w:rsidR="00130234" w:rsidRPr="00D52063">
          <w:rPr>
            <w:rStyle w:val="afa"/>
            <w:rFonts w:hint="eastAsia"/>
            <w:noProof/>
          </w:rPr>
          <w:t>第三篇</w:t>
        </w:r>
        <w:r w:rsidR="00130234" w:rsidRPr="00D52063">
          <w:rPr>
            <w:rStyle w:val="afa"/>
            <w:noProof/>
          </w:rPr>
          <w:t xml:space="preserve"> </w:t>
        </w:r>
        <w:r w:rsidR="00130234" w:rsidRPr="00D52063">
          <w:rPr>
            <w:rStyle w:val="afa"/>
            <w:rFonts w:hint="eastAsia"/>
            <w:noProof/>
          </w:rPr>
          <w:t>招标要求</w:t>
        </w:r>
        <w:r w:rsidR="00130234">
          <w:rPr>
            <w:noProof/>
            <w:webHidden/>
          </w:rPr>
          <w:tab/>
        </w:r>
        <w:r>
          <w:rPr>
            <w:noProof/>
            <w:webHidden/>
          </w:rPr>
          <w:fldChar w:fldCharType="begin"/>
        </w:r>
        <w:r w:rsidR="00130234">
          <w:rPr>
            <w:noProof/>
            <w:webHidden/>
          </w:rPr>
          <w:instrText xml:space="preserve"> PAGEREF _Toc60322141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130234" w:rsidRPr="00D52063">
          <w:rPr>
            <w:rStyle w:val="afa"/>
            <w:rFonts w:asciiTheme="minorEastAsia" w:hAnsiTheme="minorEastAsia" w:cs="宋体" w:hint="eastAsia"/>
            <w:noProof/>
          </w:rPr>
          <w:t>一、招租项目要求</w:t>
        </w:r>
        <w:r w:rsidR="00130234">
          <w:rPr>
            <w:noProof/>
            <w:webHidden/>
          </w:rPr>
          <w:tab/>
        </w:r>
        <w:r>
          <w:rPr>
            <w:noProof/>
            <w:webHidden/>
          </w:rPr>
          <w:fldChar w:fldCharType="begin"/>
        </w:r>
        <w:r w:rsidR="00130234">
          <w:rPr>
            <w:noProof/>
            <w:webHidden/>
          </w:rPr>
          <w:instrText xml:space="preserve"> PAGEREF _Toc60322142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130234" w:rsidRPr="00D52063">
          <w:rPr>
            <w:rStyle w:val="afa"/>
            <w:rFonts w:asciiTheme="minorEastAsia" w:hAnsiTheme="minorEastAsia" w:cs="宋体" w:hint="eastAsia"/>
            <w:noProof/>
          </w:rPr>
          <w:t>二、配套服务</w:t>
        </w:r>
        <w:r w:rsidR="00130234">
          <w:rPr>
            <w:noProof/>
            <w:webHidden/>
          </w:rPr>
          <w:tab/>
        </w:r>
        <w:r>
          <w:rPr>
            <w:noProof/>
            <w:webHidden/>
          </w:rPr>
          <w:fldChar w:fldCharType="begin"/>
        </w:r>
        <w:r w:rsidR="00130234">
          <w:rPr>
            <w:noProof/>
            <w:webHidden/>
          </w:rPr>
          <w:instrText xml:space="preserve"> PAGEREF _Toc60322143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130234" w:rsidRPr="00D52063">
          <w:rPr>
            <w:rStyle w:val="afa"/>
            <w:rFonts w:asciiTheme="minorEastAsia" w:hAnsiTheme="minorEastAsia" w:cs="宋体" w:hint="eastAsia"/>
            <w:noProof/>
          </w:rPr>
          <w:t>三、现场踏勘</w:t>
        </w:r>
        <w:r w:rsidR="00130234">
          <w:rPr>
            <w:noProof/>
            <w:webHidden/>
          </w:rPr>
          <w:tab/>
        </w:r>
        <w:r>
          <w:rPr>
            <w:noProof/>
            <w:webHidden/>
          </w:rPr>
          <w:fldChar w:fldCharType="begin"/>
        </w:r>
        <w:r w:rsidR="00130234">
          <w:rPr>
            <w:noProof/>
            <w:webHidden/>
          </w:rPr>
          <w:instrText xml:space="preserve"> PAGEREF _Toc60322144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130234" w:rsidRPr="00D52063">
          <w:rPr>
            <w:rStyle w:val="afa"/>
            <w:rFonts w:asciiTheme="minorEastAsia" w:hAnsiTheme="minorEastAsia" w:cs="宋体" w:hint="eastAsia"/>
            <w:noProof/>
          </w:rPr>
          <w:t>四、租金交付</w:t>
        </w:r>
        <w:r w:rsidR="00130234">
          <w:rPr>
            <w:noProof/>
            <w:webHidden/>
          </w:rPr>
          <w:tab/>
        </w:r>
        <w:r>
          <w:rPr>
            <w:noProof/>
            <w:webHidden/>
          </w:rPr>
          <w:fldChar w:fldCharType="begin"/>
        </w:r>
        <w:r w:rsidR="00130234">
          <w:rPr>
            <w:noProof/>
            <w:webHidden/>
          </w:rPr>
          <w:instrText xml:space="preserve"> PAGEREF _Toc60322145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7E15B5">
      <w:pPr>
        <w:pStyle w:val="10"/>
        <w:tabs>
          <w:tab w:val="right" w:leader="dot" w:pos="9402"/>
        </w:tabs>
        <w:rPr>
          <w:rFonts w:asciiTheme="minorHAnsi" w:eastAsiaTheme="minorEastAsia" w:hAnsiTheme="minorHAnsi" w:cstheme="minorBidi"/>
          <w:noProof/>
          <w:sz w:val="21"/>
          <w:szCs w:val="22"/>
        </w:rPr>
      </w:pPr>
      <w:hyperlink w:anchor="_Toc60322146" w:history="1">
        <w:r w:rsidR="00130234" w:rsidRPr="00D52063">
          <w:rPr>
            <w:rStyle w:val="afa"/>
            <w:rFonts w:hint="eastAsia"/>
            <w:noProof/>
          </w:rPr>
          <w:t>第四篇</w:t>
        </w:r>
        <w:r w:rsidR="00130234" w:rsidRPr="00D52063">
          <w:rPr>
            <w:rStyle w:val="afa"/>
            <w:noProof/>
          </w:rPr>
          <w:t xml:space="preserve"> </w:t>
        </w:r>
        <w:r w:rsidR="00130234" w:rsidRPr="00D52063">
          <w:rPr>
            <w:rStyle w:val="afa"/>
            <w:rFonts w:hint="eastAsia"/>
            <w:noProof/>
          </w:rPr>
          <w:t>招标项目商务要求</w:t>
        </w:r>
        <w:r w:rsidR="00130234">
          <w:rPr>
            <w:noProof/>
            <w:webHidden/>
          </w:rPr>
          <w:tab/>
        </w:r>
        <w:r>
          <w:rPr>
            <w:noProof/>
            <w:webHidden/>
          </w:rPr>
          <w:fldChar w:fldCharType="begin"/>
        </w:r>
        <w:r w:rsidR="00130234">
          <w:rPr>
            <w:noProof/>
            <w:webHidden/>
          </w:rPr>
          <w:instrText xml:space="preserve"> PAGEREF _Toc60322146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130234" w:rsidRPr="00D52063">
          <w:rPr>
            <w:rStyle w:val="afa"/>
            <w:rFonts w:asciiTheme="minorEastAsia" w:hAnsiTheme="minorEastAsia" w:cs="宋体" w:hint="eastAsia"/>
            <w:noProof/>
          </w:rPr>
          <w:t>一、实施地点</w:t>
        </w:r>
        <w:r w:rsidR="00130234">
          <w:rPr>
            <w:noProof/>
            <w:webHidden/>
          </w:rPr>
          <w:tab/>
        </w:r>
        <w:r>
          <w:rPr>
            <w:noProof/>
            <w:webHidden/>
          </w:rPr>
          <w:fldChar w:fldCharType="begin"/>
        </w:r>
        <w:r w:rsidR="00130234">
          <w:rPr>
            <w:noProof/>
            <w:webHidden/>
          </w:rPr>
          <w:instrText xml:space="preserve"> PAGEREF _Toc60322147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130234" w:rsidRPr="00D52063">
          <w:rPr>
            <w:rStyle w:val="afa"/>
            <w:rFonts w:asciiTheme="minorEastAsia" w:hAnsiTheme="minorEastAsia" w:cs="宋体" w:hint="eastAsia"/>
            <w:noProof/>
          </w:rPr>
          <w:t>二、装修期、装修要求、及验收方式</w:t>
        </w:r>
        <w:r w:rsidR="00130234">
          <w:rPr>
            <w:noProof/>
            <w:webHidden/>
          </w:rPr>
          <w:tab/>
        </w:r>
        <w:r>
          <w:rPr>
            <w:noProof/>
            <w:webHidden/>
          </w:rPr>
          <w:fldChar w:fldCharType="begin"/>
        </w:r>
        <w:r w:rsidR="00130234">
          <w:rPr>
            <w:noProof/>
            <w:webHidden/>
          </w:rPr>
          <w:instrText xml:space="preserve"> PAGEREF _Toc60322148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130234" w:rsidRPr="00D52063">
          <w:rPr>
            <w:rStyle w:val="afa"/>
            <w:rFonts w:asciiTheme="minorEastAsia" w:hAnsiTheme="minorEastAsia" w:cs="宋体" w:hint="eastAsia"/>
            <w:noProof/>
          </w:rPr>
          <w:t>三、报价要求</w:t>
        </w:r>
        <w:r w:rsidR="00130234">
          <w:rPr>
            <w:noProof/>
            <w:webHidden/>
          </w:rPr>
          <w:tab/>
        </w:r>
        <w:r>
          <w:rPr>
            <w:noProof/>
            <w:webHidden/>
          </w:rPr>
          <w:fldChar w:fldCharType="begin"/>
        </w:r>
        <w:r w:rsidR="00130234">
          <w:rPr>
            <w:noProof/>
            <w:webHidden/>
          </w:rPr>
          <w:instrText xml:space="preserve"> PAGEREF _Toc60322149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130234" w:rsidRPr="00D52063">
          <w:rPr>
            <w:rStyle w:val="afa"/>
            <w:rFonts w:asciiTheme="minorEastAsia" w:hAnsiTheme="minorEastAsia" w:cs="宋体" w:hint="eastAsia"/>
            <w:noProof/>
          </w:rPr>
          <w:t>四、维修</w:t>
        </w:r>
        <w:r w:rsidR="00130234">
          <w:rPr>
            <w:noProof/>
            <w:webHidden/>
          </w:rPr>
          <w:tab/>
        </w:r>
        <w:r>
          <w:rPr>
            <w:noProof/>
            <w:webHidden/>
          </w:rPr>
          <w:fldChar w:fldCharType="begin"/>
        </w:r>
        <w:r w:rsidR="00130234">
          <w:rPr>
            <w:noProof/>
            <w:webHidden/>
          </w:rPr>
          <w:instrText xml:space="preserve"> PAGEREF _Toc60322150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130234" w:rsidRPr="00D52063">
          <w:rPr>
            <w:rStyle w:val="afa"/>
            <w:rFonts w:asciiTheme="minorEastAsia" w:hAnsiTheme="minorEastAsia" w:cs="宋体" w:hint="eastAsia"/>
            <w:noProof/>
          </w:rPr>
          <w:t>五、其他</w:t>
        </w:r>
        <w:r w:rsidR="00130234">
          <w:rPr>
            <w:noProof/>
            <w:webHidden/>
          </w:rPr>
          <w:tab/>
        </w:r>
        <w:r>
          <w:rPr>
            <w:noProof/>
            <w:webHidden/>
          </w:rPr>
          <w:fldChar w:fldCharType="begin"/>
        </w:r>
        <w:r w:rsidR="00130234">
          <w:rPr>
            <w:noProof/>
            <w:webHidden/>
          </w:rPr>
          <w:instrText xml:space="preserve"> PAGEREF _Toc60322151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7E15B5">
      <w:pPr>
        <w:pStyle w:val="10"/>
        <w:tabs>
          <w:tab w:val="right" w:leader="dot" w:pos="9402"/>
        </w:tabs>
        <w:rPr>
          <w:rFonts w:asciiTheme="minorHAnsi" w:eastAsiaTheme="minorEastAsia" w:hAnsiTheme="minorHAnsi" w:cstheme="minorBidi"/>
          <w:noProof/>
          <w:sz w:val="21"/>
          <w:szCs w:val="22"/>
        </w:rPr>
      </w:pPr>
      <w:hyperlink w:anchor="_Toc60322152" w:history="1">
        <w:r w:rsidR="00130234" w:rsidRPr="00D52063">
          <w:rPr>
            <w:rStyle w:val="afa"/>
            <w:rFonts w:hint="eastAsia"/>
            <w:noProof/>
          </w:rPr>
          <w:t>第五篇　投标文件格式要求</w:t>
        </w:r>
        <w:r w:rsidR="00130234">
          <w:rPr>
            <w:noProof/>
            <w:webHidden/>
          </w:rPr>
          <w:tab/>
        </w:r>
        <w:r>
          <w:rPr>
            <w:noProof/>
            <w:webHidden/>
          </w:rPr>
          <w:fldChar w:fldCharType="begin"/>
        </w:r>
        <w:r w:rsidR="00130234">
          <w:rPr>
            <w:noProof/>
            <w:webHidden/>
          </w:rPr>
          <w:instrText xml:space="preserve"> PAGEREF _Toc60322152 \h </w:instrText>
        </w:r>
        <w:r>
          <w:rPr>
            <w:noProof/>
            <w:webHidden/>
          </w:rPr>
        </w:r>
        <w:r>
          <w:rPr>
            <w:noProof/>
            <w:webHidden/>
          </w:rPr>
          <w:fldChar w:fldCharType="separate"/>
        </w:r>
        <w:r w:rsidR="00814A36">
          <w:rPr>
            <w:noProof/>
            <w:webHidden/>
          </w:rPr>
          <w:t>- 11 -</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130234" w:rsidRPr="00D52063">
          <w:rPr>
            <w:rStyle w:val="afa"/>
            <w:rFonts w:asciiTheme="minorEastAsia" w:hAnsiTheme="minorEastAsia" w:cs="宋体" w:hint="eastAsia"/>
            <w:noProof/>
          </w:rPr>
          <w:t>一、经济部分</w:t>
        </w:r>
        <w:r w:rsidR="00130234">
          <w:rPr>
            <w:noProof/>
            <w:webHidden/>
          </w:rPr>
          <w:tab/>
        </w:r>
        <w:r>
          <w:rPr>
            <w:noProof/>
            <w:webHidden/>
          </w:rPr>
          <w:fldChar w:fldCharType="begin"/>
        </w:r>
        <w:r w:rsidR="00130234">
          <w:rPr>
            <w:noProof/>
            <w:webHidden/>
          </w:rPr>
          <w:instrText xml:space="preserve"> PAGEREF _Toc60322153 \h </w:instrText>
        </w:r>
        <w:r>
          <w:rPr>
            <w:noProof/>
            <w:webHidden/>
          </w:rPr>
        </w:r>
        <w:r>
          <w:rPr>
            <w:noProof/>
            <w:webHidden/>
          </w:rPr>
          <w:fldChar w:fldCharType="separate"/>
        </w:r>
        <w:r w:rsidR="00814A36">
          <w:rPr>
            <w:noProof/>
            <w:webHidden/>
          </w:rPr>
          <w:t>12</w:t>
        </w:r>
        <w:r>
          <w:rPr>
            <w:noProof/>
            <w:webHidden/>
          </w:rPr>
          <w:fldChar w:fldCharType="end"/>
        </w:r>
      </w:hyperlink>
    </w:p>
    <w:p w:rsidR="00130234" w:rsidRDefault="007E15B5" w:rsidP="00130234">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130234" w:rsidRPr="00D52063">
          <w:rPr>
            <w:rStyle w:val="afa"/>
            <w:rFonts w:asciiTheme="minorEastAsia" w:hAnsiTheme="minorEastAsia" w:hint="eastAsia"/>
            <w:noProof/>
          </w:rPr>
          <w:t>报价函</w:t>
        </w:r>
        <w:r w:rsidR="00130234">
          <w:rPr>
            <w:noProof/>
            <w:webHidden/>
          </w:rPr>
          <w:tab/>
        </w:r>
        <w:r>
          <w:rPr>
            <w:noProof/>
            <w:webHidden/>
          </w:rPr>
          <w:fldChar w:fldCharType="begin"/>
        </w:r>
        <w:r w:rsidR="00130234">
          <w:rPr>
            <w:noProof/>
            <w:webHidden/>
          </w:rPr>
          <w:instrText xml:space="preserve"> PAGEREF _Toc60322154 \h </w:instrText>
        </w:r>
        <w:r>
          <w:rPr>
            <w:noProof/>
            <w:webHidden/>
          </w:rPr>
        </w:r>
        <w:r>
          <w:rPr>
            <w:noProof/>
            <w:webHidden/>
          </w:rPr>
          <w:fldChar w:fldCharType="separate"/>
        </w:r>
        <w:r w:rsidR="00814A36">
          <w:rPr>
            <w:noProof/>
            <w:webHidden/>
          </w:rPr>
          <w:t>12</w:t>
        </w:r>
        <w:r>
          <w:rPr>
            <w:noProof/>
            <w:webHidden/>
          </w:rPr>
          <w:fldChar w:fldCharType="end"/>
        </w:r>
      </w:hyperlink>
    </w:p>
    <w:p w:rsidR="00130234" w:rsidRDefault="007E15B5">
      <w:pPr>
        <w:pStyle w:val="10"/>
        <w:tabs>
          <w:tab w:val="right" w:leader="dot" w:pos="9402"/>
        </w:tabs>
        <w:rPr>
          <w:rFonts w:asciiTheme="minorHAnsi" w:eastAsiaTheme="minorEastAsia" w:hAnsiTheme="minorHAnsi" w:cstheme="minorBidi"/>
          <w:noProof/>
          <w:sz w:val="21"/>
          <w:szCs w:val="22"/>
        </w:rPr>
      </w:pPr>
      <w:hyperlink w:anchor="_Toc60322155" w:history="1">
        <w:r w:rsidR="00130234" w:rsidRPr="00D52063">
          <w:rPr>
            <w:rStyle w:val="afa"/>
            <w:rFonts w:hint="eastAsia"/>
            <w:noProof/>
          </w:rPr>
          <w:t>第六篇</w:t>
        </w:r>
        <w:r w:rsidR="00130234" w:rsidRPr="00D52063">
          <w:rPr>
            <w:rStyle w:val="afa"/>
            <w:noProof/>
          </w:rPr>
          <w:t xml:space="preserve">  </w:t>
        </w:r>
        <w:r w:rsidR="00130234" w:rsidRPr="00D52063">
          <w:rPr>
            <w:rStyle w:val="afa"/>
            <w:rFonts w:hint="eastAsia"/>
            <w:noProof/>
          </w:rPr>
          <w:t>疫情防控预案要</w:t>
        </w:r>
        <w:r w:rsidR="00130234" w:rsidRPr="00D52063">
          <w:rPr>
            <w:rStyle w:val="afa"/>
            <w:rFonts w:hint="eastAsia"/>
            <w:noProof/>
          </w:rPr>
          <w:t>求</w:t>
        </w:r>
        <w:r w:rsidR="00130234">
          <w:rPr>
            <w:noProof/>
            <w:webHidden/>
          </w:rPr>
          <w:tab/>
        </w:r>
        <w:r>
          <w:rPr>
            <w:noProof/>
            <w:webHidden/>
          </w:rPr>
          <w:fldChar w:fldCharType="begin"/>
        </w:r>
        <w:r w:rsidR="00130234">
          <w:rPr>
            <w:noProof/>
            <w:webHidden/>
          </w:rPr>
          <w:instrText xml:space="preserve"> PAGEREF _Toc60322155 \h </w:instrText>
        </w:r>
        <w:r>
          <w:rPr>
            <w:noProof/>
            <w:webHidden/>
          </w:rPr>
        </w:r>
        <w:r>
          <w:rPr>
            <w:noProof/>
            <w:webHidden/>
          </w:rPr>
          <w:fldChar w:fldCharType="separate"/>
        </w:r>
        <w:r w:rsidR="00814A36">
          <w:rPr>
            <w:noProof/>
            <w:webHidden/>
          </w:rPr>
          <w:t>1</w:t>
        </w:r>
        <w:r>
          <w:rPr>
            <w:noProof/>
            <w:webHidden/>
          </w:rPr>
          <w:fldChar w:fldCharType="end"/>
        </w:r>
      </w:hyperlink>
    </w:p>
    <w:p w:rsidR="005E0719" w:rsidRPr="004620AC" w:rsidRDefault="007E15B5"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60322126"/>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BC6700">
      <w:pPr>
        <w:pStyle w:val="3"/>
        <w:spacing w:before="0" w:after="0" w:line="380" w:lineRule="exact"/>
        <w:ind w:left="720"/>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996"/>
        <w:gridCol w:w="1236"/>
        <w:gridCol w:w="1524"/>
        <w:gridCol w:w="1453"/>
        <w:gridCol w:w="1338"/>
        <w:gridCol w:w="1338"/>
      </w:tblGrid>
      <w:tr w:rsidR="005A4A46" w:rsidRPr="004620AC" w:rsidTr="005A4A46">
        <w:trPr>
          <w:trHeight w:val="640"/>
          <w:jc w:val="center"/>
        </w:trPr>
        <w:tc>
          <w:tcPr>
            <w:tcW w:w="81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99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5A4A46" w:rsidRPr="001C6BC4" w:rsidRDefault="005A4A46" w:rsidP="00615F5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sidR="00615F50">
              <w:rPr>
                <w:rFonts w:asciiTheme="minorEastAsia" w:eastAsiaTheme="minorEastAsia" w:hAnsiTheme="minorEastAsia" w:cs="宋体" w:hint="eastAsia"/>
                <w:sz w:val="21"/>
                <w:szCs w:val="21"/>
              </w:rPr>
              <w:t>（㎡）</w:t>
            </w:r>
          </w:p>
        </w:tc>
        <w:tc>
          <w:tcPr>
            <w:tcW w:w="1524"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5A4A46" w:rsidRPr="002F3C77" w:rsidRDefault="009306BC"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005A4A46" w:rsidRPr="002F3C77">
              <w:rPr>
                <w:rFonts w:asciiTheme="minorEastAsia" w:eastAsiaTheme="minorEastAsia" w:hAnsiTheme="minorEastAsia" w:cs="宋体" w:hint="eastAsia"/>
                <w:sz w:val="21"/>
                <w:szCs w:val="21"/>
              </w:rPr>
              <w:t>保证金（元）</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5A4A46" w:rsidRPr="004620AC" w:rsidTr="00097A02">
        <w:trPr>
          <w:trHeight w:val="717"/>
          <w:jc w:val="center"/>
        </w:trPr>
        <w:tc>
          <w:tcPr>
            <w:tcW w:w="816" w:type="dxa"/>
            <w:vAlign w:val="center"/>
          </w:tcPr>
          <w:p w:rsidR="005A4A46" w:rsidRPr="00891F55" w:rsidRDefault="00EB52F6"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996" w:type="dxa"/>
            <w:vAlign w:val="center"/>
          </w:tcPr>
          <w:p w:rsidR="005A4A46" w:rsidRPr="00726926" w:rsidRDefault="00757EED" w:rsidP="00097A02">
            <w:pPr>
              <w:snapToGrid w:val="0"/>
              <w:jc w:val="center"/>
              <w:rPr>
                <w:rFonts w:asciiTheme="minorEastAsia" w:eastAsiaTheme="minorEastAsia" w:hAnsiTheme="minorEastAsia" w:cs="宋体"/>
                <w:sz w:val="21"/>
                <w:szCs w:val="21"/>
              </w:rPr>
            </w:pPr>
            <w:r w:rsidRPr="00757EED">
              <w:rPr>
                <w:rFonts w:asciiTheme="minorEastAsia" w:eastAsiaTheme="minorEastAsia" w:hAnsiTheme="minorEastAsia" w:cs="宋体" w:hint="eastAsia"/>
                <w:sz w:val="21"/>
                <w:szCs w:val="21"/>
              </w:rPr>
              <w:t>星湖大道36号、38号门面</w:t>
            </w:r>
          </w:p>
        </w:tc>
        <w:tc>
          <w:tcPr>
            <w:tcW w:w="1236" w:type="dxa"/>
            <w:vAlign w:val="center"/>
          </w:tcPr>
          <w:p w:rsidR="005A4A46" w:rsidRPr="00891F55" w:rsidRDefault="00757EED" w:rsidP="00757EED">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316</w:t>
            </w:r>
            <w:r w:rsidRPr="00891F55">
              <w:rPr>
                <w:rFonts w:asciiTheme="minorEastAsia" w:eastAsiaTheme="minorEastAsia" w:hAnsiTheme="minorEastAsia" w:cs="宋体"/>
                <w:sz w:val="21"/>
                <w:szCs w:val="21"/>
              </w:rPr>
              <w:t xml:space="preserve"> </w:t>
            </w:r>
          </w:p>
        </w:tc>
        <w:tc>
          <w:tcPr>
            <w:tcW w:w="1524" w:type="dxa"/>
            <w:vAlign w:val="center"/>
          </w:tcPr>
          <w:p w:rsidR="005A4A46" w:rsidRPr="00481A4C" w:rsidRDefault="00757EED"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57EED"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11200</w:t>
            </w:r>
          </w:p>
        </w:tc>
        <w:tc>
          <w:tcPr>
            <w:tcW w:w="1338" w:type="dxa"/>
            <w:vAlign w:val="center"/>
          </w:tcPr>
          <w:p w:rsidR="005A4A46" w:rsidRPr="00611729" w:rsidRDefault="00757EED" w:rsidP="00611729">
            <w:pPr>
              <w:widowControl/>
              <w:jc w:val="center"/>
              <w:rPr>
                <w:rFonts w:asciiTheme="minorEastAsia" w:eastAsiaTheme="minorEastAsia" w:hAnsiTheme="minorEastAsia" w:cs="宋体"/>
                <w:sz w:val="21"/>
                <w:szCs w:val="21"/>
              </w:rPr>
            </w:pPr>
            <w:r w:rsidRPr="00611729">
              <w:rPr>
                <w:rFonts w:asciiTheme="minorEastAsia" w:eastAsiaTheme="minorEastAsia" w:hAnsiTheme="minorEastAsia" w:cs="宋体" w:hint="eastAsia"/>
                <w:sz w:val="21"/>
                <w:szCs w:val="21"/>
              </w:rPr>
              <w:t>0</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097A02">
        <w:trPr>
          <w:trHeight w:val="717"/>
          <w:jc w:val="center"/>
        </w:trPr>
        <w:tc>
          <w:tcPr>
            <w:tcW w:w="816" w:type="dxa"/>
            <w:vAlign w:val="center"/>
          </w:tcPr>
          <w:p w:rsidR="005A4A46" w:rsidRPr="00891F55" w:rsidRDefault="00EB52F6"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996" w:type="dxa"/>
            <w:vAlign w:val="center"/>
          </w:tcPr>
          <w:p w:rsidR="005A4A46" w:rsidRPr="00726926" w:rsidRDefault="00692479" w:rsidP="00757EED">
            <w:pPr>
              <w:snapToGrid w:val="0"/>
              <w:jc w:val="center"/>
              <w:rPr>
                <w:rFonts w:asciiTheme="minorEastAsia" w:eastAsiaTheme="minorEastAsia" w:hAnsiTheme="minorEastAsia" w:cs="宋体"/>
                <w:sz w:val="21"/>
                <w:szCs w:val="21"/>
              </w:rPr>
            </w:pPr>
            <w:r w:rsidRPr="00017FEF">
              <w:rPr>
                <w:rFonts w:asciiTheme="minorEastAsia" w:eastAsiaTheme="minorEastAsia" w:hAnsiTheme="minorEastAsia" w:cs="宋体" w:hint="eastAsia"/>
                <w:sz w:val="21"/>
                <w:szCs w:val="21"/>
              </w:rPr>
              <w:t>文曲路一号工程</w:t>
            </w:r>
            <w:r w:rsidR="00757EED">
              <w:rPr>
                <w:rFonts w:asciiTheme="minorEastAsia" w:eastAsiaTheme="minorEastAsia" w:hAnsiTheme="minorEastAsia" w:cs="宋体" w:hint="eastAsia"/>
                <w:sz w:val="21"/>
                <w:szCs w:val="21"/>
              </w:rPr>
              <w:t>4</w:t>
            </w:r>
            <w:r w:rsidRPr="00017FEF">
              <w:rPr>
                <w:rFonts w:asciiTheme="minorEastAsia" w:eastAsiaTheme="minorEastAsia" w:hAnsiTheme="minorEastAsia" w:cs="宋体" w:hint="eastAsia"/>
                <w:sz w:val="21"/>
                <w:szCs w:val="21"/>
              </w:rPr>
              <w:t>-</w:t>
            </w:r>
            <w:r w:rsidR="00757EED">
              <w:rPr>
                <w:rFonts w:asciiTheme="minorEastAsia" w:eastAsiaTheme="minorEastAsia" w:hAnsiTheme="minorEastAsia" w:cs="宋体" w:hint="eastAsia"/>
                <w:sz w:val="21"/>
                <w:szCs w:val="21"/>
              </w:rPr>
              <w:t>2</w:t>
            </w:r>
            <w:r w:rsidRPr="00017FEF">
              <w:rPr>
                <w:rFonts w:asciiTheme="minorEastAsia" w:eastAsiaTheme="minorEastAsia" w:hAnsiTheme="minorEastAsia" w:cs="宋体" w:hint="eastAsia"/>
                <w:sz w:val="21"/>
                <w:szCs w:val="21"/>
              </w:rPr>
              <w:t>号居住用房</w:t>
            </w:r>
          </w:p>
        </w:tc>
        <w:tc>
          <w:tcPr>
            <w:tcW w:w="1236" w:type="dxa"/>
            <w:vAlign w:val="center"/>
          </w:tcPr>
          <w:p w:rsidR="005A4A46" w:rsidRPr="00891F55" w:rsidRDefault="00692479" w:rsidP="00C04C24">
            <w:pPr>
              <w:widowControl/>
              <w:jc w:val="center"/>
              <w:rPr>
                <w:rFonts w:asciiTheme="minorEastAsia" w:eastAsiaTheme="minorEastAsia" w:hAnsiTheme="minorEastAsia" w:cs="宋体"/>
                <w:sz w:val="21"/>
                <w:szCs w:val="21"/>
              </w:rPr>
            </w:pPr>
            <w:r w:rsidRPr="003914D5">
              <w:rPr>
                <w:rFonts w:asciiTheme="minorEastAsia" w:eastAsiaTheme="minorEastAsia" w:hAnsiTheme="minorEastAsia" w:cs="宋体" w:hint="eastAsia"/>
                <w:sz w:val="21"/>
                <w:szCs w:val="21"/>
              </w:rPr>
              <w:t>60</w:t>
            </w:r>
          </w:p>
        </w:tc>
        <w:tc>
          <w:tcPr>
            <w:tcW w:w="1524" w:type="dxa"/>
            <w:vAlign w:val="center"/>
          </w:tcPr>
          <w:p w:rsidR="005A4A46" w:rsidRPr="00481A4C" w:rsidRDefault="007A5500"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5A4A46" w:rsidRPr="00481A4C" w:rsidRDefault="007A5500" w:rsidP="00692479">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w:t>
            </w:r>
            <w:r w:rsidR="00692479">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0</w:t>
            </w:r>
          </w:p>
        </w:tc>
        <w:tc>
          <w:tcPr>
            <w:tcW w:w="1338" w:type="dxa"/>
            <w:vAlign w:val="center"/>
          </w:tcPr>
          <w:p w:rsidR="005A4A46" w:rsidRPr="00611729" w:rsidRDefault="009306BC" w:rsidP="00611729">
            <w:pPr>
              <w:widowControl/>
              <w:jc w:val="center"/>
              <w:rPr>
                <w:rFonts w:asciiTheme="minorEastAsia" w:eastAsiaTheme="minorEastAsia" w:hAnsiTheme="minorEastAsia" w:cs="宋体"/>
                <w:sz w:val="21"/>
                <w:szCs w:val="21"/>
              </w:rPr>
            </w:pPr>
            <w:r w:rsidRPr="00073A0A">
              <w:rPr>
                <w:rFonts w:asciiTheme="minorEastAsia" w:eastAsiaTheme="minorEastAsia" w:hAnsiTheme="minorEastAsia" w:cs="宋体" w:hint="eastAsia"/>
                <w:sz w:val="21"/>
                <w:szCs w:val="21"/>
              </w:rPr>
              <w:t>0</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2F70B6" w:rsidRPr="004620AC" w:rsidTr="00097A02">
        <w:trPr>
          <w:trHeight w:val="717"/>
          <w:jc w:val="center"/>
        </w:trPr>
        <w:tc>
          <w:tcPr>
            <w:tcW w:w="816" w:type="dxa"/>
            <w:vAlign w:val="center"/>
          </w:tcPr>
          <w:p w:rsidR="002F70B6" w:rsidRDefault="00017FEF"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996" w:type="dxa"/>
            <w:vAlign w:val="center"/>
          </w:tcPr>
          <w:p w:rsidR="002F70B6" w:rsidRDefault="00757EED" w:rsidP="00886A5E">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自助</w:t>
            </w:r>
            <w:r w:rsidR="00886A5E">
              <w:rPr>
                <w:rFonts w:asciiTheme="minorEastAsia" w:eastAsiaTheme="minorEastAsia" w:hAnsiTheme="minorEastAsia" w:cs="宋体"/>
                <w:sz w:val="21"/>
                <w:szCs w:val="21"/>
              </w:rPr>
              <w:t>现磨售卖</w:t>
            </w:r>
            <w:r>
              <w:rPr>
                <w:rFonts w:asciiTheme="minorEastAsia" w:eastAsiaTheme="minorEastAsia" w:hAnsiTheme="minorEastAsia" w:cs="宋体"/>
                <w:sz w:val="21"/>
                <w:szCs w:val="21"/>
              </w:rPr>
              <w:t>咖啡机</w:t>
            </w:r>
            <w:r w:rsidR="00EA55E2">
              <w:rPr>
                <w:rFonts w:asciiTheme="minorEastAsia" w:eastAsiaTheme="minorEastAsia" w:hAnsiTheme="minorEastAsia" w:cs="宋体"/>
                <w:sz w:val="21"/>
                <w:szCs w:val="21"/>
              </w:rPr>
              <w:t>场地</w:t>
            </w:r>
          </w:p>
        </w:tc>
        <w:tc>
          <w:tcPr>
            <w:tcW w:w="1236" w:type="dxa"/>
            <w:vAlign w:val="center"/>
          </w:tcPr>
          <w:p w:rsidR="00EA55E2" w:rsidRDefault="00EA55E2" w:rsidP="00EA55E2">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设置售货机4台。</w:t>
            </w:r>
          </w:p>
          <w:p w:rsidR="002F70B6" w:rsidRDefault="00EA55E2" w:rsidP="00EA55E2">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单台售货机占用面积不得超过1.5平方米，售货机高度不超过2.5米。</w:t>
            </w:r>
          </w:p>
        </w:tc>
        <w:tc>
          <w:tcPr>
            <w:tcW w:w="1524" w:type="dxa"/>
            <w:vAlign w:val="center"/>
          </w:tcPr>
          <w:p w:rsidR="002F70B6" w:rsidRPr="00481A4C" w:rsidRDefault="00757EED"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5</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2F70B6" w:rsidRDefault="00611729"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30000</w:t>
            </w:r>
          </w:p>
        </w:tc>
        <w:tc>
          <w:tcPr>
            <w:tcW w:w="1338" w:type="dxa"/>
            <w:vAlign w:val="center"/>
          </w:tcPr>
          <w:p w:rsidR="002F70B6" w:rsidRPr="00073A0A" w:rsidRDefault="00611729" w:rsidP="005A4A4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w:t>
            </w:r>
          </w:p>
        </w:tc>
        <w:tc>
          <w:tcPr>
            <w:tcW w:w="1338" w:type="dxa"/>
            <w:vAlign w:val="center"/>
          </w:tcPr>
          <w:p w:rsidR="002F70B6" w:rsidRPr="001C6BC4" w:rsidRDefault="00EA55E2" w:rsidP="00EA55E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星湖校区</w:t>
            </w:r>
            <w:r>
              <w:rPr>
                <w:rFonts w:asciiTheme="minorEastAsia" w:eastAsiaTheme="minorEastAsia" w:hAnsiTheme="minorEastAsia" w:cs="宋体" w:hint="eastAsia"/>
                <w:sz w:val="21"/>
                <w:szCs w:val="21"/>
              </w:rPr>
              <w:t>1台，红河A区2台，红河B区1台。</w:t>
            </w:r>
          </w:p>
        </w:tc>
      </w:tr>
    </w:tbl>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0"/>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41F61"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3"/>
      <w:bookmarkEnd w:id="14"/>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C44AD0">
        <w:rPr>
          <w:rFonts w:asciiTheme="minorEastAsia" w:eastAsiaTheme="minorEastAsia" w:hAnsiTheme="minorEastAsia" w:cs="宋体" w:hint="eastAsia"/>
          <w:sz w:val="24"/>
          <w:szCs w:val="24"/>
        </w:rPr>
        <w:t>0</w:t>
      </w:r>
      <w:r w:rsidRPr="00035040">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00C44AD0">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2307D6">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月</w:t>
      </w:r>
      <w:r w:rsidR="0066199E">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4697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2307D6">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月</w:t>
      </w:r>
      <w:r w:rsidR="0066199E">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2307D6">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月</w:t>
      </w:r>
      <w:r w:rsidR="0066199E">
        <w:rPr>
          <w:rFonts w:asciiTheme="minorEastAsia" w:eastAsiaTheme="minorEastAsia" w:hAnsiTheme="minorEastAsia" w:cs="宋体" w:hint="eastAsia"/>
          <w:b/>
          <w:bCs/>
          <w:sz w:val="24"/>
          <w:szCs w:val="24"/>
          <w:highlight w:val="yellow"/>
        </w:rPr>
        <w:t>2</w:t>
      </w:r>
      <w:r w:rsidR="008C799E"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lastRenderedPageBreak/>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5E0719" w:rsidRPr="003B4060" w:rsidRDefault="006974A5" w:rsidP="005E0719">
      <w:pPr>
        <w:pStyle w:val="3"/>
        <w:spacing w:before="0" w:after="0" w:line="380" w:lineRule="exact"/>
        <w:rPr>
          <w:rFonts w:asciiTheme="minorEastAsia" w:eastAsiaTheme="minorEastAsia" w:hAnsiTheme="minorEastAsia"/>
          <w:sz w:val="24"/>
          <w:szCs w:val="24"/>
        </w:rPr>
      </w:pPr>
      <w:bookmarkStart w:id="16" w:name="_Toc487204775"/>
      <w:bookmarkStart w:id="17" w:name="_Toc57098651"/>
      <w:r w:rsidRPr="003B4060">
        <w:rPr>
          <w:rFonts w:asciiTheme="minorEastAsia" w:eastAsiaTheme="minorEastAsia" w:hAnsiTheme="minorEastAsia" w:cs="宋体" w:hint="eastAsia"/>
          <w:sz w:val="24"/>
          <w:szCs w:val="24"/>
        </w:rPr>
        <w:t>四、</w:t>
      </w:r>
      <w:bookmarkStart w:id="18" w:name="_Toc487204776"/>
      <w:bookmarkStart w:id="19" w:name="_Toc60322130"/>
      <w:bookmarkEnd w:id="12"/>
      <w:bookmarkEnd w:id="15"/>
      <w:bookmarkEnd w:id="16"/>
      <w:bookmarkEnd w:id="17"/>
      <w:r w:rsidR="005E0719" w:rsidRPr="003B4060">
        <w:rPr>
          <w:rFonts w:asciiTheme="minorEastAsia" w:eastAsiaTheme="minorEastAsia" w:hAnsiTheme="minorEastAsia" w:cs="宋体" w:hint="eastAsia"/>
          <w:sz w:val="24"/>
          <w:szCs w:val="24"/>
        </w:rPr>
        <w:t>竞标有关规定</w:t>
      </w:r>
      <w:bookmarkEnd w:id="18"/>
      <w:bookmarkEnd w:id="19"/>
    </w:p>
    <w:p w:rsidR="005E0719"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1C55FD">
        <w:rPr>
          <w:rFonts w:asciiTheme="minorEastAsia" w:eastAsiaTheme="minorEastAsia" w:hAnsiTheme="minorEastAsia" w:cs="宋体" w:hint="eastAsia"/>
          <w:sz w:val="24"/>
          <w:szCs w:val="24"/>
        </w:rPr>
        <w:t>（一）单位负责人为同一人或者存在直接控股、管理关系的不同</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，不得</w:t>
      </w:r>
      <w:r w:rsidR="00846FE2" w:rsidRPr="001C55FD">
        <w:rPr>
          <w:rFonts w:asciiTheme="minorEastAsia" w:eastAsiaTheme="minorEastAsia" w:hAnsiTheme="minorEastAsia" w:cs="宋体" w:hint="eastAsia"/>
          <w:sz w:val="24"/>
          <w:szCs w:val="24"/>
        </w:rPr>
        <w:t>同时</w:t>
      </w:r>
      <w:r w:rsidRPr="001C55FD">
        <w:rPr>
          <w:rFonts w:asciiTheme="minorEastAsia" w:eastAsiaTheme="minorEastAsia" w:hAnsiTheme="minorEastAsia" w:cs="宋体" w:hint="eastAsia"/>
          <w:sz w:val="24"/>
          <w:szCs w:val="24"/>
        </w:rPr>
        <w:t>参加，否则均为</w:t>
      </w:r>
      <w:r w:rsidR="00F96177" w:rsidRPr="001C55FD">
        <w:rPr>
          <w:rFonts w:asciiTheme="minorEastAsia" w:eastAsiaTheme="minorEastAsia" w:hAnsiTheme="minorEastAsia" w:cs="宋体" w:hint="eastAsia"/>
          <w:sz w:val="24"/>
          <w:szCs w:val="24"/>
        </w:rPr>
        <w:t>无效响应</w:t>
      </w:r>
      <w:r w:rsidRPr="001C55FD">
        <w:rPr>
          <w:rFonts w:asciiTheme="minorEastAsia" w:eastAsiaTheme="minorEastAsia" w:hAnsiTheme="minorEastAsia" w:cs="宋体" w:hint="eastAsia"/>
          <w:sz w:val="24"/>
          <w:szCs w:val="24"/>
        </w:rPr>
        <w:t>。</w:t>
      </w:r>
    </w:p>
    <w:p w:rsidR="00344641" w:rsidRPr="008B0F66" w:rsidRDefault="00344641" w:rsidP="00344641">
      <w:pPr>
        <w:snapToGrid w:val="0"/>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（二）补遗文件（如果有）一律在</w:t>
      </w:r>
      <w:r w:rsidR="008B0F66" w:rsidRPr="00073A0A">
        <w:rPr>
          <w:rFonts w:asciiTheme="minorEastAsia" w:eastAsiaTheme="minorEastAsia" w:hAnsiTheme="minorEastAsia" w:cs="宋体" w:hint="eastAsia"/>
          <w:sz w:val="24"/>
          <w:szCs w:val="24"/>
        </w:rPr>
        <w:t>校园</w:t>
      </w:r>
      <w:r w:rsidRPr="00073A0A">
        <w:rPr>
          <w:rFonts w:asciiTheme="minorEastAsia" w:eastAsiaTheme="minorEastAsia" w:hAnsiTheme="minorEastAsia" w:cs="宋体" w:hint="eastAsia"/>
          <w:sz w:val="24"/>
          <w:szCs w:val="24"/>
        </w:rPr>
        <w:t>网上发布，请各</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注意下载；无论</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下载与否，均视同</w:t>
      </w:r>
      <w:r w:rsidR="008B0F66" w:rsidRPr="00073A0A">
        <w:rPr>
          <w:rFonts w:asciiTheme="minorEastAsia" w:eastAsiaTheme="minorEastAsia" w:hAnsiTheme="minorEastAsia" w:cs="宋体" w:hint="eastAsia"/>
          <w:sz w:val="24"/>
          <w:szCs w:val="24"/>
        </w:rPr>
        <w:t>投标人</w:t>
      </w:r>
      <w:r w:rsidRPr="00073A0A">
        <w:rPr>
          <w:rFonts w:asciiTheme="minorEastAsia" w:eastAsiaTheme="minorEastAsia" w:hAnsiTheme="minorEastAsia" w:cs="宋体" w:hint="eastAsia"/>
          <w:sz w:val="24"/>
          <w:szCs w:val="24"/>
        </w:rPr>
        <w:t>已知晓本项目补遗文件（如果有）的内容。</w:t>
      </w:r>
    </w:p>
    <w:p w:rsidR="005E0719" w:rsidRPr="001C55FD" w:rsidRDefault="005E0719" w:rsidP="005E0719">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sidR="00344641">
        <w:rPr>
          <w:rFonts w:asciiTheme="minorEastAsia" w:eastAsiaTheme="minorEastAsia" w:hAnsiTheme="minorEastAsia" w:cs="宋体" w:hint="eastAsia"/>
          <w:sz w:val="24"/>
          <w:szCs w:val="24"/>
        </w:rPr>
        <w:t>三</w:t>
      </w:r>
      <w:r w:rsidRPr="001C55FD">
        <w:rPr>
          <w:rFonts w:asciiTheme="minorEastAsia" w:eastAsiaTheme="minorEastAsia" w:hAnsiTheme="minorEastAsia" w:cs="宋体" w:hint="eastAsia"/>
          <w:sz w:val="24"/>
          <w:szCs w:val="24"/>
        </w:rPr>
        <w:t>）超过</w:t>
      </w:r>
      <w:r w:rsidR="00517D5F" w:rsidRPr="001C55FD">
        <w:rPr>
          <w:rFonts w:asciiTheme="minorEastAsia" w:eastAsiaTheme="minorEastAsia" w:hAnsiTheme="minorEastAsia" w:cs="宋体" w:hint="eastAsia"/>
          <w:sz w:val="24"/>
          <w:szCs w:val="24"/>
        </w:rPr>
        <w:t>投标文件</w:t>
      </w:r>
      <w:r w:rsidRPr="001C55FD">
        <w:rPr>
          <w:rFonts w:asciiTheme="minorEastAsia" w:eastAsiaTheme="minorEastAsia" w:hAnsiTheme="minorEastAsia" w:cs="宋体" w:hint="eastAsia"/>
          <w:sz w:val="24"/>
          <w:szCs w:val="24"/>
        </w:rPr>
        <w:t>截止时间递交的</w:t>
      </w:r>
      <w:r w:rsidR="00517D5F" w:rsidRPr="001C55FD">
        <w:rPr>
          <w:rFonts w:asciiTheme="minorEastAsia" w:eastAsiaTheme="minorEastAsia" w:hAnsiTheme="minorEastAsia" w:cs="宋体" w:hint="eastAsia"/>
          <w:sz w:val="24"/>
          <w:szCs w:val="24"/>
        </w:rPr>
        <w:t>投标文件</w:t>
      </w:r>
      <w:r w:rsidRPr="001C55FD">
        <w:rPr>
          <w:rFonts w:asciiTheme="minorEastAsia" w:eastAsiaTheme="minorEastAsia" w:hAnsiTheme="minorEastAsia" w:cs="宋体" w:hint="eastAsia"/>
          <w:sz w:val="24"/>
          <w:szCs w:val="24"/>
        </w:rPr>
        <w:t>，恕不接收。</w:t>
      </w:r>
    </w:p>
    <w:p w:rsidR="005E0719" w:rsidRPr="001C55FD" w:rsidRDefault="005E0719" w:rsidP="005E0719">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sidR="00344641">
        <w:rPr>
          <w:rFonts w:asciiTheme="minorEastAsia" w:eastAsiaTheme="minorEastAsia" w:hAnsiTheme="minorEastAsia" w:cs="宋体" w:hint="eastAsia"/>
          <w:sz w:val="24"/>
          <w:szCs w:val="24"/>
        </w:rPr>
        <w:t>四</w:t>
      </w:r>
      <w:r w:rsidRPr="001C55FD">
        <w:rPr>
          <w:rFonts w:asciiTheme="minorEastAsia" w:eastAsiaTheme="minorEastAsia" w:hAnsiTheme="minorEastAsia" w:cs="宋体" w:hint="eastAsia"/>
          <w:sz w:val="24"/>
          <w:szCs w:val="24"/>
        </w:rPr>
        <w:t>）</w:t>
      </w:r>
      <w:r w:rsidR="002263A9" w:rsidRPr="001C55FD">
        <w:rPr>
          <w:rFonts w:asciiTheme="minorEastAsia" w:eastAsiaTheme="minorEastAsia" w:hAnsiTheme="minorEastAsia" w:cs="宋体" w:hint="eastAsia"/>
          <w:sz w:val="24"/>
          <w:szCs w:val="24"/>
        </w:rPr>
        <w:t>投标</w:t>
      </w:r>
      <w:r w:rsidRPr="001C55FD">
        <w:rPr>
          <w:rFonts w:asciiTheme="minorEastAsia" w:eastAsiaTheme="minorEastAsia" w:hAnsiTheme="minorEastAsia" w:cs="宋体" w:hint="eastAsia"/>
          <w:sz w:val="24"/>
          <w:szCs w:val="24"/>
        </w:rPr>
        <w:t>费用：无论</w:t>
      </w:r>
      <w:r w:rsidR="002263A9" w:rsidRPr="001C55FD">
        <w:rPr>
          <w:rFonts w:asciiTheme="minorEastAsia" w:eastAsiaTheme="minorEastAsia" w:hAnsiTheme="minorEastAsia" w:cs="宋体" w:hint="eastAsia"/>
          <w:sz w:val="24"/>
          <w:szCs w:val="24"/>
        </w:rPr>
        <w:t>开标</w:t>
      </w:r>
      <w:r w:rsidRPr="001C55FD">
        <w:rPr>
          <w:rFonts w:asciiTheme="minorEastAsia" w:eastAsiaTheme="minorEastAsia" w:hAnsiTheme="minorEastAsia" w:cs="宋体" w:hint="eastAsia"/>
          <w:sz w:val="24"/>
          <w:szCs w:val="24"/>
        </w:rPr>
        <w:t>结果如何，</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参与本项目</w:t>
      </w:r>
      <w:r w:rsidR="002263A9" w:rsidRPr="001C55FD">
        <w:rPr>
          <w:rFonts w:asciiTheme="minorEastAsia" w:eastAsiaTheme="minorEastAsia" w:hAnsiTheme="minorEastAsia" w:cs="宋体" w:hint="eastAsia"/>
          <w:sz w:val="24"/>
          <w:szCs w:val="24"/>
        </w:rPr>
        <w:t>投标</w:t>
      </w:r>
      <w:r w:rsidRPr="001C55FD">
        <w:rPr>
          <w:rFonts w:asciiTheme="minorEastAsia" w:eastAsiaTheme="minorEastAsia" w:hAnsiTheme="minorEastAsia" w:cs="宋体" w:hint="eastAsia"/>
          <w:sz w:val="24"/>
          <w:szCs w:val="24"/>
        </w:rPr>
        <w:t>的所有费用均应由</w:t>
      </w:r>
      <w:r w:rsidR="00B239F3" w:rsidRPr="001C55FD">
        <w:rPr>
          <w:rFonts w:asciiTheme="minorEastAsia" w:eastAsiaTheme="minorEastAsia" w:hAnsiTheme="minorEastAsia" w:cs="宋体" w:hint="eastAsia"/>
          <w:sz w:val="24"/>
          <w:szCs w:val="24"/>
        </w:rPr>
        <w:t>投标人</w:t>
      </w:r>
      <w:r w:rsidRPr="001C55FD">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1C55FD">
        <w:rPr>
          <w:rFonts w:asciiTheme="minorEastAsia" w:eastAsiaTheme="minorEastAsia" w:hAnsiTheme="minorEastAsia" w:cs="宋体" w:hint="eastAsia"/>
          <w:b/>
          <w:bCs/>
          <w:sz w:val="24"/>
          <w:szCs w:val="24"/>
        </w:rPr>
        <w:t>（</w:t>
      </w:r>
      <w:r w:rsidR="00344641">
        <w:rPr>
          <w:rFonts w:asciiTheme="minorEastAsia" w:eastAsiaTheme="minorEastAsia" w:hAnsiTheme="minorEastAsia" w:cs="宋体" w:hint="eastAsia"/>
          <w:b/>
          <w:bCs/>
          <w:sz w:val="24"/>
          <w:szCs w:val="24"/>
        </w:rPr>
        <w:t>五</w:t>
      </w:r>
      <w:r w:rsidRPr="001C55FD">
        <w:rPr>
          <w:rFonts w:asciiTheme="minorEastAsia" w:eastAsiaTheme="minorEastAsia" w:hAnsiTheme="minorEastAsia" w:cs="宋体" w:hint="eastAsia"/>
          <w:b/>
          <w:bCs/>
          <w:sz w:val="24"/>
          <w:szCs w:val="24"/>
        </w:rPr>
        <w:t>）</w:t>
      </w:r>
      <w:r w:rsidR="00B239F3" w:rsidRPr="001C55FD">
        <w:rPr>
          <w:rFonts w:ascii="宋体" w:hAnsi="宋体" w:hint="eastAsia"/>
          <w:b/>
          <w:bCs/>
          <w:sz w:val="24"/>
          <w:szCs w:val="24"/>
        </w:rPr>
        <w:t>投标人</w:t>
      </w:r>
      <w:r w:rsidR="00F112E2" w:rsidRPr="001C55FD">
        <w:rPr>
          <w:rFonts w:ascii="宋体" w:hAnsi="宋体" w:hint="eastAsia"/>
          <w:b/>
          <w:bCs/>
          <w:sz w:val="24"/>
          <w:szCs w:val="24"/>
        </w:rPr>
        <w:t>有下列情况之一的，将拒绝其参与</w:t>
      </w:r>
      <w:r w:rsidR="00517D5F" w:rsidRPr="001C55FD">
        <w:rPr>
          <w:rFonts w:ascii="宋体" w:hAnsi="宋体" w:hint="eastAsia"/>
          <w:b/>
          <w:bCs/>
          <w:sz w:val="24"/>
          <w:szCs w:val="24"/>
        </w:rPr>
        <w:t>竞标</w:t>
      </w:r>
      <w:r w:rsidR="00F112E2" w:rsidRPr="001C55FD">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0" w:name="_Toc487204777"/>
      <w:bookmarkStart w:id="21" w:name="_Toc60322131"/>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20"/>
      <w:bookmarkEnd w:id="21"/>
    </w:p>
    <w:p w:rsidR="00F639A9" w:rsidRPr="00326F5F" w:rsidRDefault="001A3050" w:rsidP="00326F5F">
      <w:pPr>
        <w:snapToGrid w:val="0"/>
        <w:spacing w:line="380" w:lineRule="exact"/>
        <w:ind w:firstLineChars="200" w:firstLine="480"/>
        <w:rPr>
          <w:rFonts w:asciiTheme="minorEastAsia" w:eastAsiaTheme="minorEastAsia" w:hAnsiTheme="minorEastAsia" w:cs="宋体"/>
          <w:sz w:val="24"/>
          <w:szCs w:val="24"/>
        </w:rPr>
      </w:pPr>
      <w:bookmarkStart w:id="22" w:name="_Toc102227313"/>
      <w:r>
        <w:rPr>
          <w:rFonts w:asciiTheme="minorEastAsia" w:eastAsiaTheme="minorEastAsia" w:hAnsiTheme="minorEastAsia" w:cs="宋体" w:hint="eastAsia"/>
          <w:sz w:val="24"/>
          <w:szCs w:val="24"/>
        </w:rPr>
        <w:t>1.</w:t>
      </w:r>
      <w:r w:rsidR="00F639A9"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 xml:space="preserve">宫老师  </w:t>
      </w:r>
      <w:r w:rsidR="005F16C2">
        <w:rPr>
          <w:rFonts w:asciiTheme="minorEastAsia" w:eastAsiaTheme="minorEastAsia" w:hAnsiTheme="minorEastAsia" w:cs="宋体" w:hint="eastAsia"/>
          <w:sz w:val="24"/>
          <w:szCs w:val="24"/>
        </w:rPr>
        <w:t>王</w:t>
      </w:r>
      <w:r w:rsidR="00AB2413">
        <w:rPr>
          <w:rFonts w:asciiTheme="minorEastAsia" w:eastAsiaTheme="minorEastAsia" w:hAnsiTheme="minorEastAsia" w:cs="宋体" w:hint="eastAsia"/>
          <w:sz w:val="24"/>
          <w:szCs w:val="24"/>
        </w:rPr>
        <w:t>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w:t>
      </w:r>
      <w:r w:rsidR="0055411B">
        <w:rPr>
          <w:rFonts w:asciiTheme="minorEastAsia" w:eastAsiaTheme="minorEastAsia" w:hAnsiTheme="minorEastAsia" w:cs="宋体" w:hint="eastAsia"/>
          <w:sz w:val="24"/>
          <w:szCs w:val="24"/>
        </w:rPr>
        <w:t>3</w:t>
      </w:r>
    </w:p>
    <w:p w:rsidR="00302ECD" w:rsidRDefault="00F639A9" w:rsidP="00D275D3">
      <w:pPr>
        <w:ind w:firstLineChars="200" w:firstLine="480"/>
        <w:rPr>
          <w:sz w:val="24"/>
          <w:szCs w:val="24"/>
        </w:rPr>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D275D3">
        <w:rPr>
          <w:rFonts w:hint="eastAsia"/>
          <w:sz w:val="24"/>
          <w:szCs w:val="24"/>
        </w:rPr>
        <w:t>10</w:t>
      </w:r>
      <w:r w:rsidRPr="00545A9B">
        <w:rPr>
          <w:rFonts w:hint="eastAsia"/>
          <w:sz w:val="24"/>
          <w:szCs w:val="24"/>
        </w:rPr>
        <w:t>室。</w:t>
      </w:r>
      <w:bookmarkEnd w:id="22"/>
    </w:p>
    <w:p w:rsidR="001A3050" w:rsidRPr="001C55FD" w:rsidRDefault="001A3050" w:rsidP="001A3050">
      <w:pPr>
        <w:snapToGrid w:val="0"/>
        <w:spacing w:line="380" w:lineRule="exact"/>
        <w:ind w:firstLineChars="200" w:firstLine="480"/>
        <w:rPr>
          <w:rFonts w:ascii="宋体" w:hAnsi="宋体"/>
          <w:sz w:val="24"/>
          <w:szCs w:val="24"/>
        </w:rPr>
      </w:pPr>
      <w:r w:rsidRPr="001C55FD">
        <w:rPr>
          <w:rFonts w:ascii="宋体" w:hAnsi="宋体" w:hint="eastAsia"/>
          <w:sz w:val="24"/>
          <w:szCs w:val="24"/>
        </w:rPr>
        <w:t>2.项目联系方式</w:t>
      </w:r>
    </w:p>
    <w:p w:rsidR="001A3050" w:rsidRPr="001C55FD" w:rsidRDefault="001A3050" w:rsidP="001A3050">
      <w:pPr>
        <w:snapToGrid w:val="0"/>
        <w:spacing w:line="380" w:lineRule="exact"/>
        <w:ind w:firstLineChars="200" w:firstLine="480"/>
        <w:rPr>
          <w:rFonts w:ascii="宋体" w:hAnsi="宋体"/>
          <w:sz w:val="24"/>
          <w:szCs w:val="24"/>
        </w:rPr>
      </w:pPr>
      <w:r w:rsidRPr="001C55FD">
        <w:rPr>
          <w:rFonts w:ascii="宋体" w:hAnsi="宋体" w:hint="eastAsia"/>
          <w:sz w:val="24"/>
          <w:szCs w:val="24"/>
        </w:rPr>
        <w:t>联系人：</w:t>
      </w:r>
      <w:r w:rsidR="00315F6B">
        <w:rPr>
          <w:rFonts w:ascii="宋体" w:hAnsi="宋体" w:hint="eastAsia"/>
          <w:sz w:val="24"/>
          <w:szCs w:val="24"/>
        </w:rPr>
        <w:t>罗</w:t>
      </w:r>
      <w:r w:rsidRPr="001C55FD">
        <w:rPr>
          <w:rFonts w:ascii="宋体" w:hAnsi="宋体" w:hint="eastAsia"/>
          <w:sz w:val="24"/>
          <w:szCs w:val="24"/>
        </w:rPr>
        <w:t xml:space="preserve">老师 </w:t>
      </w:r>
    </w:p>
    <w:p w:rsidR="001A3050" w:rsidRDefault="001A3050" w:rsidP="001A3050">
      <w:pPr>
        <w:snapToGrid w:val="0"/>
        <w:spacing w:line="380" w:lineRule="exact"/>
        <w:ind w:firstLineChars="200" w:firstLine="480"/>
      </w:pPr>
      <w:r w:rsidRPr="001C55FD">
        <w:rPr>
          <w:rFonts w:ascii="宋体" w:hAnsi="宋体" w:hint="eastAsia"/>
          <w:sz w:val="24"/>
          <w:szCs w:val="24"/>
        </w:rPr>
        <w:t>联系人电话：</w:t>
      </w:r>
      <w:r w:rsidR="00315F6B">
        <w:rPr>
          <w:rFonts w:ascii="宋体" w:hAnsi="宋体" w:hint="eastAsia"/>
          <w:sz w:val="24"/>
          <w:szCs w:val="24"/>
        </w:rPr>
        <w:t>13648336218</w:t>
      </w:r>
    </w:p>
    <w:p w:rsidR="00A72EFD" w:rsidRDefault="00A72EFD">
      <w:pPr>
        <w:widowControl/>
        <w:jc w:val="left"/>
      </w:pPr>
      <w:r>
        <w:rPr>
          <w:b/>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3" w:name="_Toc60322132"/>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3"/>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4" w:name="_Toc60322133"/>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4"/>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5" w:name="_Toc342913391"/>
      <w:bookmarkStart w:id="26" w:name="_Toc426965631"/>
      <w:bookmarkStart w:id="27" w:name="_Toc487204780"/>
      <w:bookmarkStart w:id="28" w:name="_Toc60322134"/>
      <w:r w:rsidRPr="00993B20">
        <w:rPr>
          <w:rFonts w:asciiTheme="minorEastAsia" w:eastAsiaTheme="minorEastAsia" w:hAnsiTheme="minorEastAsia" w:cs="宋体" w:hint="eastAsia"/>
          <w:sz w:val="24"/>
          <w:szCs w:val="24"/>
        </w:rPr>
        <w:t>二、</w:t>
      </w:r>
      <w:bookmarkEnd w:id="25"/>
      <w:bookmarkEnd w:id="26"/>
      <w:bookmarkEnd w:id="27"/>
      <w:r w:rsidR="00A02ED8">
        <w:rPr>
          <w:rFonts w:asciiTheme="minorEastAsia" w:eastAsiaTheme="minorEastAsia" w:hAnsiTheme="minorEastAsia" w:cs="宋体" w:hint="eastAsia"/>
          <w:sz w:val="24"/>
          <w:szCs w:val="24"/>
        </w:rPr>
        <w:t>招租文件</w:t>
      </w:r>
      <w:bookmarkEnd w:id="28"/>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9" w:name="_Toc318159160"/>
      <w:bookmarkStart w:id="30" w:name="_Toc318159349"/>
      <w:bookmarkStart w:id="31" w:name="_Toc318166429"/>
      <w:bookmarkStart w:id="32"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3" w:name="_Toc179714297"/>
      <w:bookmarkStart w:id="34" w:name="_Toc426965632"/>
      <w:bookmarkStart w:id="35" w:name="_Toc102227318"/>
      <w:bookmarkStart w:id="36" w:name="_Toc342913392"/>
      <w:bookmarkStart w:id="37" w:name="_Toc487204781"/>
      <w:bookmarkStart w:id="38" w:name="_Toc60322135"/>
      <w:bookmarkEnd w:id="29"/>
      <w:bookmarkEnd w:id="30"/>
      <w:bookmarkEnd w:id="31"/>
      <w:bookmarkEnd w:id="32"/>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3"/>
      <w:bookmarkEnd w:id="34"/>
      <w:bookmarkEnd w:id="35"/>
      <w:bookmarkEnd w:id="36"/>
      <w:bookmarkEnd w:id="37"/>
      <w:bookmarkEnd w:id="38"/>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9" w:name="_Toc102227319"/>
      <w:bookmarkStart w:id="40" w:name="_Toc426965633"/>
      <w:bookmarkStart w:id="41" w:name="_Toc179714298"/>
      <w:bookmarkStart w:id="42" w:name="_Toc342913393"/>
      <w:bookmarkStart w:id="43" w:name="_Toc487204782"/>
      <w:bookmarkStart w:id="44" w:name="_Toc60322136"/>
      <w:r w:rsidRPr="00993B20">
        <w:rPr>
          <w:rFonts w:asciiTheme="minorEastAsia" w:eastAsiaTheme="minorEastAsia" w:hAnsiTheme="minorEastAsia" w:cs="宋体" w:hint="eastAsia"/>
          <w:sz w:val="24"/>
          <w:szCs w:val="24"/>
        </w:rPr>
        <w:t>四、</w:t>
      </w:r>
      <w:bookmarkEnd w:id="39"/>
      <w:bookmarkEnd w:id="40"/>
      <w:bookmarkEnd w:id="41"/>
      <w:bookmarkEnd w:id="42"/>
      <w:bookmarkEnd w:id="43"/>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4"/>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EF115F">
        <w:rPr>
          <w:rFonts w:asciiTheme="minorEastAsia" w:eastAsiaTheme="minorEastAsia" w:hAnsiTheme="minorEastAsia" w:cs="宋体" w:hint="eastAsia"/>
          <w:kern w:val="0"/>
          <w:sz w:val="24"/>
          <w:szCs w:val="24"/>
        </w:rPr>
        <w:t xml:space="preserve"> </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2.供应商法定代表人身份证明和法定代表人授权代表委托书。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7E15B5"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和摁手印</w:t>
            </w:r>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规定的内容作出响应。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人，如果最高价有多个相同的投标人，由报最高价的投标人进行第二轮报价。第二轮报价必须大于等于投标人的第一轮报价，最终报价最高的为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5" w:name="_Toc60322137"/>
      <w:r w:rsidRPr="00993B20">
        <w:rPr>
          <w:rFonts w:asciiTheme="minorEastAsia" w:eastAsiaTheme="minorEastAsia" w:hAnsiTheme="minorEastAsia" w:cs="宋体" w:hint="eastAsia"/>
          <w:sz w:val="24"/>
          <w:szCs w:val="24"/>
        </w:rPr>
        <w:t>五、评审依据</w:t>
      </w:r>
      <w:bookmarkEnd w:id="45"/>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6" w:name="_Toc102227321"/>
      <w:bookmarkStart w:id="47" w:name="_Toc342913395"/>
      <w:bookmarkStart w:id="48" w:name="_Toc426965636"/>
      <w:bookmarkStart w:id="49" w:name="_Toc487204785"/>
      <w:bookmarkStart w:id="50" w:name="_Toc603221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6"/>
      <w:bookmarkEnd w:id="47"/>
      <w:bookmarkEnd w:id="48"/>
      <w:bookmarkEnd w:id="49"/>
      <w:bookmarkEnd w:id="50"/>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1" w:name="_Toc426965637"/>
      <w:bookmarkStart w:id="52" w:name="_Toc487204786"/>
      <w:bookmarkStart w:id="53" w:name="_Toc603221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1"/>
      <w:bookmarkEnd w:id="52"/>
      <w:bookmarkEnd w:id="53"/>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对质疑内容作出答复和处理。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4" w:name="_Toc102227322"/>
      <w:bookmarkStart w:id="55" w:name="_Toc342913396"/>
      <w:bookmarkStart w:id="56" w:name="_Toc426965638"/>
      <w:bookmarkStart w:id="57" w:name="_Toc487204787"/>
      <w:bookmarkStart w:id="58" w:name="_Toc603221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4"/>
      <w:r w:rsidR="005E0719" w:rsidRPr="00993B20">
        <w:rPr>
          <w:rFonts w:asciiTheme="minorEastAsia" w:eastAsiaTheme="minorEastAsia" w:hAnsiTheme="minorEastAsia" w:cs="宋体" w:hint="eastAsia"/>
          <w:sz w:val="24"/>
          <w:szCs w:val="24"/>
        </w:rPr>
        <w:t>合同</w:t>
      </w:r>
      <w:bookmarkEnd w:id="55"/>
      <w:bookmarkEnd w:id="56"/>
      <w:bookmarkEnd w:id="57"/>
      <w:bookmarkEnd w:id="58"/>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9" w:name="_Toc487204788"/>
      <w:bookmarkStart w:id="60" w:name="_Toc60322141"/>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9"/>
      <w:bookmarkEnd w:id="60"/>
    </w:p>
    <w:p w:rsidR="005E0719" w:rsidRPr="004620AC" w:rsidRDefault="005E0719" w:rsidP="00993B20">
      <w:pPr>
        <w:spacing w:line="380" w:lineRule="exact"/>
        <w:rPr>
          <w:rFonts w:ascii="仿宋" w:eastAsia="仿宋" w:hAnsi="仿宋"/>
          <w:spacing w:val="-14"/>
          <w:sz w:val="24"/>
          <w:szCs w:val="24"/>
        </w:rPr>
      </w:pPr>
      <w:bookmarkStart w:id="61" w:name="_Toc344475116"/>
      <w:bookmarkStart w:id="62" w:name="_Toc313536013"/>
      <w:bookmarkStart w:id="63" w:name="_Toc12789058"/>
    </w:p>
    <w:p w:rsidR="005E0719" w:rsidRPr="001A7FF2" w:rsidRDefault="00993B20" w:rsidP="001A7FF2">
      <w:pPr>
        <w:pStyle w:val="3"/>
        <w:spacing w:before="0" w:after="0" w:line="380" w:lineRule="exact"/>
        <w:rPr>
          <w:rFonts w:asciiTheme="minorEastAsia" w:eastAsiaTheme="minorEastAsia" w:hAnsiTheme="minorEastAsia" w:cs="宋体"/>
          <w:sz w:val="24"/>
          <w:szCs w:val="24"/>
        </w:rPr>
      </w:pPr>
      <w:bookmarkStart w:id="64" w:name="_Toc60322142"/>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4"/>
    </w:p>
    <w:p w:rsidR="00A42A6C" w:rsidRDefault="00482E3E"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r w:rsidR="003133D4">
        <w:rPr>
          <w:rFonts w:asciiTheme="minorEastAsia" w:eastAsiaTheme="minorEastAsia" w:hAnsiTheme="minorEastAsia" w:cs="宋体" w:hint="eastAsia"/>
          <w:sz w:val="24"/>
          <w:szCs w:val="24"/>
        </w:rPr>
        <w:t>商用房按照国家有关规定，依法持证经营；居住用房不得从事经营性活动</w:t>
      </w:r>
      <w:r w:rsidR="002C5866" w:rsidRPr="00073A0A">
        <w:rPr>
          <w:rFonts w:asciiTheme="minorEastAsia" w:eastAsiaTheme="minorEastAsia" w:hAnsiTheme="minorEastAsia" w:cs="宋体" w:hint="eastAsia"/>
          <w:sz w:val="24"/>
          <w:szCs w:val="24"/>
        </w:rPr>
        <w:t>。</w:t>
      </w:r>
    </w:p>
    <w:p w:rsidR="00A42A6C" w:rsidRDefault="003F2DD3" w:rsidP="00A42A6C">
      <w:pPr>
        <w:spacing w:line="380" w:lineRule="exact"/>
        <w:ind w:leftChars="200" w:left="560"/>
        <w:rPr>
          <w:rFonts w:asciiTheme="minorEastAsia" w:eastAsiaTheme="minorEastAsia" w:hAnsiTheme="minorEastAsia" w:cs="宋体"/>
          <w:sz w:val="21"/>
          <w:szCs w:val="21"/>
        </w:rPr>
      </w:pPr>
      <w:r>
        <w:rPr>
          <w:rFonts w:asciiTheme="minorEastAsia" w:eastAsiaTheme="minorEastAsia" w:hAnsiTheme="minorEastAsia" w:cs="宋体" w:hint="eastAsia"/>
          <w:sz w:val="24"/>
          <w:szCs w:val="24"/>
        </w:rPr>
        <w:t>1.</w:t>
      </w:r>
      <w:r w:rsidR="00A42A6C" w:rsidRPr="00757EED">
        <w:rPr>
          <w:rFonts w:asciiTheme="minorEastAsia" w:eastAsiaTheme="minorEastAsia" w:hAnsiTheme="minorEastAsia" w:cs="宋体" w:hint="eastAsia"/>
          <w:sz w:val="21"/>
          <w:szCs w:val="21"/>
        </w:rPr>
        <w:t>星湖大道36号、38号门面</w:t>
      </w:r>
      <w:r w:rsidR="00A42A6C">
        <w:rPr>
          <w:rFonts w:asciiTheme="minorEastAsia" w:eastAsiaTheme="minorEastAsia" w:hAnsiTheme="minorEastAsia" w:cs="宋体" w:hint="eastAsia"/>
          <w:sz w:val="21"/>
          <w:szCs w:val="21"/>
        </w:rPr>
        <w:t>位于学校学生宿舍楼下，不得从事国家禁止在学校周边的经营项目。2.</w:t>
      </w:r>
      <w:r w:rsidR="00A42A6C" w:rsidRPr="00017FEF">
        <w:rPr>
          <w:rFonts w:asciiTheme="minorEastAsia" w:eastAsiaTheme="minorEastAsia" w:hAnsiTheme="minorEastAsia" w:cs="宋体" w:hint="eastAsia"/>
          <w:sz w:val="21"/>
          <w:szCs w:val="21"/>
        </w:rPr>
        <w:t>文曲路一号工程</w:t>
      </w:r>
      <w:r w:rsidR="00A42A6C">
        <w:rPr>
          <w:rFonts w:asciiTheme="minorEastAsia" w:eastAsiaTheme="minorEastAsia" w:hAnsiTheme="minorEastAsia" w:cs="宋体" w:hint="eastAsia"/>
          <w:sz w:val="21"/>
          <w:szCs w:val="21"/>
        </w:rPr>
        <w:t>4</w:t>
      </w:r>
      <w:r w:rsidR="00A42A6C" w:rsidRPr="00017FEF">
        <w:rPr>
          <w:rFonts w:asciiTheme="minorEastAsia" w:eastAsiaTheme="minorEastAsia" w:hAnsiTheme="minorEastAsia" w:cs="宋体" w:hint="eastAsia"/>
          <w:sz w:val="21"/>
          <w:szCs w:val="21"/>
        </w:rPr>
        <w:t>-</w:t>
      </w:r>
      <w:r w:rsidR="00A42A6C">
        <w:rPr>
          <w:rFonts w:asciiTheme="minorEastAsia" w:eastAsiaTheme="minorEastAsia" w:hAnsiTheme="minorEastAsia" w:cs="宋体" w:hint="eastAsia"/>
          <w:sz w:val="21"/>
          <w:szCs w:val="21"/>
        </w:rPr>
        <w:t>2</w:t>
      </w:r>
      <w:r w:rsidR="00A42A6C" w:rsidRPr="00017FEF">
        <w:rPr>
          <w:rFonts w:asciiTheme="minorEastAsia" w:eastAsiaTheme="minorEastAsia" w:hAnsiTheme="minorEastAsia" w:cs="宋体" w:hint="eastAsia"/>
          <w:sz w:val="21"/>
          <w:szCs w:val="21"/>
        </w:rPr>
        <w:t>号</w:t>
      </w:r>
      <w:r w:rsidR="00A42A6C">
        <w:rPr>
          <w:rFonts w:asciiTheme="minorEastAsia" w:eastAsiaTheme="minorEastAsia" w:hAnsiTheme="minorEastAsia" w:cs="宋体" w:hint="eastAsia"/>
          <w:sz w:val="21"/>
          <w:szCs w:val="21"/>
        </w:rPr>
        <w:t>为</w:t>
      </w:r>
      <w:r w:rsidR="00A42A6C" w:rsidRPr="00017FEF">
        <w:rPr>
          <w:rFonts w:asciiTheme="minorEastAsia" w:eastAsiaTheme="minorEastAsia" w:hAnsiTheme="minorEastAsia" w:cs="宋体" w:hint="eastAsia"/>
          <w:sz w:val="21"/>
          <w:szCs w:val="21"/>
        </w:rPr>
        <w:t>居住用房</w:t>
      </w:r>
      <w:r w:rsidR="00A42A6C">
        <w:rPr>
          <w:rFonts w:asciiTheme="minorEastAsia" w:eastAsiaTheme="minorEastAsia" w:hAnsiTheme="minorEastAsia" w:cs="宋体" w:hint="eastAsia"/>
          <w:sz w:val="21"/>
          <w:szCs w:val="21"/>
        </w:rPr>
        <w:t>。</w:t>
      </w:r>
    </w:p>
    <w:p w:rsidR="00A42A6C" w:rsidRPr="00A42A6C" w:rsidRDefault="00A42A6C" w:rsidP="00A42A6C">
      <w:pPr>
        <w:spacing w:line="380" w:lineRule="exact"/>
        <w:ind w:leftChars="200" w:left="56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r w:rsidRPr="00A42A6C">
        <w:rPr>
          <w:rFonts w:asciiTheme="minorEastAsia" w:eastAsiaTheme="minorEastAsia" w:hAnsiTheme="minorEastAsia" w:cs="宋体"/>
          <w:sz w:val="21"/>
          <w:szCs w:val="21"/>
        </w:rPr>
        <w:t xml:space="preserve"> </w:t>
      </w:r>
      <w:r>
        <w:rPr>
          <w:rFonts w:asciiTheme="minorEastAsia" w:eastAsiaTheme="minorEastAsia" w:hAnsiTheme="minorEastAsia" w:cs="宋体"/>
          <w:sz w:val="21"/>
          <w:szCs w:val="21"/>
        </w:rPr>
        <w:t>自助</w:t>
      </w:r>
      <w:r w:rsidR="00886A5E">
        <w:rPr>
          <w:rFonts w:asciiTheme="minorEastAsia" w:eastAsiaTheme="minorEastAsia" w:hAnsiTheme="minorEastAsia" w:cs="宋体"/>
          <w:sz w:val="21"/>
          <w:szCs w:val="21"/>
        </w:rPr>
        <w:t>现磨售卖</w:t>
      </w:r>
      <w:r>
        <w:rPr>
          <w:rFonts w:asciiTheme="minorEastAsia" w:eastAsiaTheme="minorEastAsia" w:hAnsiTheme="minorEastAsia" w:cs="宋体"/>
          <w:sz w:val="21"/>
          <w:szCs w:val="21"/>
        </w:rPr>
        <w:t>咖啡机场地</w:t>
      </w:r>
      <w:r>
        <w:rPr>
          <w:rFonts w:asciiTheme="minorEastAsia" w:eastAsiaTheme="minorEastAsia" w:hAnsiTheme="minorEastAsia" w:cs="宋体" w:hint="eastAsia"/>
          <w:sz w:val="21"/>
          <w:szCs w:val="21"/>
        </w:rPr>
        <w:t>，仅</w:t>
      </w:r>
      <w:r>
        <w:rPr>
          <w:rFonts w:asciiTheme="minorEastAsia" w:eastAsiaTheme="minorEastAsia" w:hAnsiTheme="minorEastAsia" w:cs="宋体"/>
          <w:sz w:val="21"/>
          <w:szCs w:val="21"/>
        </w:rPr>
        <w:t>用于经营自助</w:t>
      </w:r>
      <w:r w:rsidR="00886A5E">
        <w:rPr>
          <w:rFonts w:asciiTheme="minorEastAsia" w:eastAsiaTheme="minorEastAsia" w:hAnsiTheme="minorEastAsia" w:cs="宋体"/>
          <w:sz w:val="21"/>
          <w:szCs w:val="21"/>
        </w:rPr>
        <w:t>现磨</w:t>
      </w:r>
      <w:r>
        <w:rPr>
          <w:rFonts w:asciiTheme="minorEastAsia" w:eastAsiaTheme="minorEastAsia" w:hAnsiTheme="minorEastAsia" w:cs="宋体"/>
          <w:sz w:val="21"/>
          <w:szCs w:val="21"/>
        </w:rPr>
        <w:t>咖啡机</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不得经营其他饮料</w:t>
      </w:r>
      <w:r>
        <w:rPr>
          <w:rFonts w:asciiTheme="minorEastAsia" w:eastAsiaTheme="minorEastAsia" w:hAnsiTheme="minorEastAsia" w:cs="宋体" w:hint="eastAsia"/>
          <w:sz w:val="21"/>
          <w:szCs w:val="21"/>
        </w:rPr>
        <w:t>。</w:t>
      </w:r>
    </w:p>
    <w:p w:rsidR="00D54E40" w:rsidRPr="00073A0A" w:rsidRDefault="00D54E40"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1B445B" w:rsidRPr="00073A0A">
        <w:rPr>
          <w:rFonts w:asciiTheme="minorEastAsia" w:eastAsiaTheme="minorEastAsia" w:hAnsiTheme="minorEastAsia" w:cs="宋体" w:hint="eastAsia"/>
          <w:sz w:val="24"/>
          <w:szCs w:val="24"/>
        </w:rPr>
        <w:t>从招租人移交房屋之日起计租，</w:t>
      </w:r>
      <w:r w:rsidR="00874854" w:rsidRPr="00073A0A">
        <w:rPr>
          <w:rFonts w:asciiTheme="minorEastAsia" w:eastAsiaTheme="minorEastAsia" w:hAnsiTheme="minorEastAsia" w:cs="宋体" w:hint="eastAsia"/>
          <w:sz w:val="24"/>
          <w:szCs w:val="24"/>
        </w:rPr>
        <w:t>至202</w:t>
      </w:r>
      <w:r w:rsidR="002C5866" w:rsidRPr="00073A0A">
        <w:rPr>
          <w:rFonts w:asciiTheme="minorEastAsia" w:eastAsiaTheme="minorEastAsia" w:hAnsiTheme="minorEastAsia" w:cs="宋体" w:hint="eastAsia"/>
          <w:sz w:val="24"/>
          <w:szCs w:val="24"/>
        </w:rPr>
        <w:t>5</w:t>
      </w:r>
      <w:r w:rsidR="00874854" w:rsidRPr="00073A0A">
        <w:rPr>
          <w:rFonts w:asciiTheme="minorEastAsia" w:eastAsiaTheme="minorEastAsia" w:hAnsiTheme="minorEastAsia" w:cs="宋体" w:hint="eastAsia"/>
          <w:sz w:val="24"/>
          <w:szCs w:val="24"/>
        </w:rPr>
        <w:t>年</w:t>
      </w:r>
      <w:r w:rsidR="002C5866" w:rsidRPr="00073A0A">
        <w:rPr>
          <w:rFonts w:asciiTheme="minorEastAsia" w:eastAsiaTheme="minorEastAsia" w:hAnsiTheme="minorEastAsia" w:cs="宋体" w:hint="eastAsia"/>
          <w:sz w:val="24"/>
          <w:szCs w:val="24"/>
        </w:rPr>
        <w:t>12</w:t>
      </w:r>
      <w:r w:rsidR="00874854" w:rsidRPr="00073A0A">
        <w:rPr>
          <w:rFonts w:asciiTheme="minorEastAsia" w:eastAsiaTheme="minorEastAsia" w:hAnsiTheme="minorEastAsia" w:cs="宋体" w:hint="eastAsia"/>
          <w:sz w:val="24"/>
          <w:szCs w:val="24"/>
        </w:rPr>
        <w:t>月31日</w:t>
      </w:r>
      <w:r w:rsidR="00F77AF3" w:rsidRPr="00073A0A">
        <w:rPr>
          <w:rFonts w:asciiTheme="minorEastAsia" w:eastAsiaTheme="minorEastAsia" w:hAnsiTheme="minorEastAsia" w:cs="宋体" w:hint="eastAsia"/>
          <w:sz w:val="24"/>
          <w:szCs w:val="24"/>
        </w:rPr>
        <w:t>。</w:t>
      </w:r>
    </w:p>
    <w:p w:rsidR="00B13D2C" w:rsidRDefault="009D0A74" w:rsidP="008E7466">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三</w:t>
      </w:r>
      <w:r w:rsidRPr="00073A0A">
        <w:rPr>
          <w:rFonts w:asciiTheme="minorEastAsia" w:eastAsiaTheme="minorEastAsia" w:hAnsiTheme="minorEastAsia" w:cs="宋体" w:hint="eastAsia"/>
          <w:sz w:val="24"/>
          <w:szCs w:val="24"/>
        </w:rPr>
        <w:t>）</w:t>
      </w:r>
      <w:r w:rsidR="00B85C5E" w:rsidRPr="00073A0A">
        <w:rPr>
          <w:rFonts w:asciiTheme="minorEastAsia" w:eastAsiaTheme="minorEastAsia" w:hAnsiTheme="minorEastAsia" w:cs="宋体" w:hint="eastAsia"/>
          <w:sz w:val="24"/>
          <w:szCs w:val="24"/>
        </w:rPr>
        <w:t>承租人不得将房屋</w:t>
      </w:r>
      <w:r w:rsidR="00B13D2C" w:rsidRPr="00073A0A">
        <w:rPr>
          <w:rFonts w:asciiTheme="minorEastAsia" w:eastAsiaTheme="minorEastAsia" w:hAnsiTheme="minorEastAsia" w:cs="宋体" w:hint="eastAsia"/>
          <w:sz w:val="24"/>
          <w:szCs w:val="24"/>
        </w:rPr>
        <w:t>转租</w:t>
      </w:r>
      <w:r w:rsidR="00B85C5E" w:rsidRPr="00073A0A">
        <w:rPr>
          <w:rFonts w:asciiTheme="minorEastAsia" w:eastAsiaTheme="minorEastAsia" w:hAnsiTheme="minorEastAsia" w:cs="宋体" w:hint="eastAsia"/>
          <w:sz w:val="24"/>
          <w:szCs w:val="24"/>
        </w:rPr>
        <w:t>他人</w:t>
      </w:r>
      <w:r w:rsidR="00B13D2C" w:rsidRPr="00073A0A">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1600E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1A7FF2">
      <w:pPr>
        <w:pStyle w:val="3"/>
        <w:spacing w:before="0" w:after="0" w:line="380" w:lineRule="exact"/>
        <w:rPr>
          <w:rFonts w:asciiTheme="minorEastAsia" w:eastAsiaTheme="minorEastAsia" w:hAnsiTheme="minorEastAsia" w:cs="宋体"/>
          <w:sz w:val="24"/>
          <w:szCs w:val="24"/>
        </w:rPr>
      </w:pPr>
      <w:bookmarkStart w:id="65" w:name="_Toc60322143"/>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5"/>
    </w:p>
    <w:p w:rsidR="00163BA6" w:rsidRPr="008E7466" w:rsidRDefault="00E854FA"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00771F5A" w:rsidRPr="008E7466">
        <w:rPr>
          <w:rFonts w:asciiTheme="minorEastAsia" w:eastAsiaTheme="minorEastAsia" w:hAnsiTheme="minorEastAsia" w:cs="宋体" w:hint="eastAsia"/>
          <w:sz w:val="24"/>
          <w:szCs w:val="24"/>
        </w:rPr>
        <w:t>水、电、</w:t>
      </w:r>
      <w:r w:rsidR="001600E4">
        <w:rPr>
          <w:rFonts w:asciiTheme="minorEastAsia" w:eastAsiaTheme="minorEastAsia" w:hAnsiTheme="minorEastAsia" w:cs="宋体" w:hint="eastAsia"/>
          <w:sz w:val="24"/>
          <w:szCs w:val="24"/>
        </w:rPr>
        <w:t>气</w:t>
      </w:r>
      <w:r>
        <w:rPr>
          <w:rFonts w:asciiTheme="minorEastAsia" w:eastAsiaTheme="minorEastAsia" w:hAnsiTheme="minorEastAsia" w:cs="宋体" w:hint="eastAsia"/>
          <w:sz w:val="24"/>
          <w:szCs w:val="24"/>
        </w:rPr>
        <w:t>等到户情况为准，未安装的不再补充安装</w:t>
      </w:r>
      <w:r w:rsidR="001600E4">
        <w:rPr>
          <w:rFonts w:asciiTheme="minorEastAsia" w:eastAsiaTheme="minorEastAsia" w:hAnsiTheme="minorEastAsia" w:cs="宋体" w:hint="eastAsia"/>
          <w:sz w:val="24"/>
          <w:szCs w:val="24"/>
        </w:rPr>
        <w:t>，</w:t>
      </w:r>
      <w:r w:rsidR="006865A8">
        <w:rPr>
          <w:rFonts w:asciiTheme="minorEastAsia" w:eastAsiaTheme="minorEastAsia" w:hAnsiTheme="minorEastAsia" w:cs="宋体" w:hint="eastAsia"/>
          <w:sz w:val="24"/>
          <w:szCs w:val="24"/>
        </w:rPr>
        <w:t>确有需要安装的，产生的费用由中标人负责，</w:t>
      </w:r>
      <w:r w:rsidR="001600E4">
        <w:rPr>
          <w:rFonts w:asciiTheme="minorEastAsia" w:eastAsiaTheme="minorEastAsia" w:hAnsiTheme="minorEastAsia" w:cs="宋体" w:hint="eastAsia"/>
          <w:sz w:val="24"/>
          <w:szCs w:val="24"/>
        </w:rPr>
        <w:t>租</w:t>
      </w:r>
      <w:r w:rsidR="003A0BE1">
        <w:rPr>
          <w:rFonts w:asciiTheme="minorEastAsia" w:eastAsiaTheme="minorEastAsia" w:hAnsiTheme="minorEastAsia" w:cs="宋体" w:hint="eastAsia"/>
          <w:sz w:val="24"/>
          <w:szCs w:val="24"/>
        </w:rPr>
        <w:t>用</w:t>
      </w:r>
      <w:r w:rsidR="001600E4">
        <w:rPr>
          <w:rFonts w:asciiTheme="minorEastAsia" w:eastAsiaTheme="minorEastAsia" w:hAnsiTheme="minorEastAsia" w:cs="宋体" w:hint="eastAsia"/>
          <w:sz w:val="24"/>
          <w:szCs w:val="24"/>
        </w:rPr>
        <w:t>期间</w:t>
      </w:r>
      <w:r w:rsidR="003A0BE1">
        <w:rPr>
          <w:rFonts w:asciiTheme="minorEastAsia" w:eastAsiaTheme="minorEastAsia" w:hAnsiTheme="minorEastAsia" w:cs="宋体" w:hint="eastAsia"/>
          <w:sz w:val="24"/>
          <w:szCs w:val="24"/>
        </w:rPr>
        <w:t>产生的</w:t>
      </w:r>
      <w:r w:rsidR="001600E4">
        <w:rPr>
          <w:rFonts w:asciiTheme="minorEastAsia" w:eastAsiaTheme="minorEastAsia" w:hAnsiTheme="minorEastAsia" w:cs="宋体" w:hint="eastAsia"/>
          <w:sz w:val="24"/>
          <w:szCs w:val="24"/>
        </w:rPr>
        <w:t>费用由承租方承担。</w:t>
      </w:r>
      <w:r w:rsidR="00EA55E2" w:rsidRPr="00EA55E2">
        <w:rPr>
          <w:rFonts w:asciiTheme="minorEastAsia" w:eastAsiaTheme="minorEastAsia" w:hAnsiTheme="minorEastAsia" w:cs="宋体"/>
          <w:sz w:val="24"/>
          <w:szCs w:val="24"/>
        </w:rPr>
        <w:t>自助咖啡机</w:t>
      </w:r>
      <w:r w:rsidR="00EA55E2">
        <w:rPr>
          <w:rFonts w:asciiTheme="minorEastAsia" w:eastAsiaTheme="minorEastAsia" w:hAnsiTheme="minorEastAsia" w:cs="宋体"/>
          <w:sz w:val="24"/>
          <w:szCs w:val="24"/>
        </w:rPr>
        <w:t>由中标人按学校要求</w:t>
      </w:r>
      <w:r w:rsidR="00EA55E2">
        <w:rPr>
          <w:rFonts w:asciiTheme="minorEastAsia" w:eastAsiaTheme="minorEastAsia" w:hAnsiTheme="minorEastAsia" w:cs="宋体" w:hint="eastAsia"/>
          <w:sz w:val="24"/>
          <w:szCs w:val="24"/>
        </w:rPr>
        <w:t>，</w:t>
      </w:r>
      <w:r w:rsidR="00EA55E2">
        <w:rPr>
          <w:rFonts w:asciiTheme="minorEastAsia" w:eastAsiaTheme="minorEastAsia" w:hAnsiTheme="minorEastAsia" w:cs="宋体"/>
          <w:sz w:val="24"/>
          <w:szCs w:val="24"/>
        </w:rPr>
        <w:t>自行购置相关</w:t>
      </w:r>
      <w:r w:rsidR="006865A8">
        <w:rPr>
          <w:rFonts w:asciiTheme="minorEastAsia" w:eastAsiaTheme="minorEastAsia" w:hAnsiTheme="minorEastAsia" w:cs="宋体"/>
          <w:sz w:val="24"/>
          <w:szCs w:val="24"/>
        </w:rPr>
        <w:t>材料</w:t>
      </w:r>
      <w:r w:rsidR="006865A8">
        <w:rPr>
          <w:rFonts w:asciiTheme="minorEastAsia" w:eastAsiaTheme="minorEastAsia" w:hAnsiTheme="minorEastAsia" w:cs="宋体" w:hint="eastAsia"/>
          <w:sz w:val="24"/>
          <w:szCs w:val="24"/>
        </w:rPr>
        <w:t>，</w:t>
      </w:r>
      <w:r w:rsidR="006865A8">
        <w:rPr>
          <w:rFonts w:asciiTheme="minorEastAsia" w:eastAsiaTheme="minorEastAsia" w:hAnsiTheme="minorEastAsia" w:cs="宋体"/>
          <w:sz w:val="24"/>
          <w:szCs w:val="24"/>
        </w:rPr>
        <w:t>从学校现有水电处接入</w:t>
      </w:r>
      <w:r w:rsidR="006865A8">
        <w:rPr>
          <w:rFonts w:asciiTheme="minorEastAsia" w:eastAsiaTheme="minorEastAsia" w:hAnsiTheme="minorEastAsia" w:cs="宋体" w:hint="eastAsia"/>
          <w:sz w:val="24"/>
          <w:szCs w:val="24"/>
        </w:rPr>
        <w:t>，</w:t>
      </w:r>
      <w:r w:rsidR="006865A8">
        <w:rPr>
          <w:rFonts w:asciiTheme="minorEastAsia" w:eastAsiaTheme="minorEastAsia" w:hAnsiTheme="minorEastAsia" w:cs="宋体"/>
          <w:sz w:val="24"/>
          <w:szCs w:val="24"/>
        </w:rPr>
        <w:t>相关费用由中标人承担</w:t>
      </w:r>
      <w:r w:rsidR="006865A8">
        <w:rPr>
          <w:rFonts w:asciiTheme="minorEastAsia" w:eastAsiaTheme="minorEastAsia" w:hAnsiTheme="minorEastAsia" w:cs="宋体" w:hint="eastAsia"/>
          <w:sz w:val="24"/>
          <w:szCs w:val="24"/>
        </w:rPr>
        <w:t>。</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6" w:name="_Toc60322144"/>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6"/>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7" w:name="_Toc481092685"/>
      <w:bookmarkStart w:id="68" w:name="_Toc60322145"/>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7"/>
      <w:bookmarkEnd w:id="68"/>
    </w:p>
    <w:p w:rsidR="009D03A9" w:rsidRPr="00073A0A" w:rsidRDefault="00CC3050" w:rsidP="00AA48BB">
      <w:pPr>
        <w:spacing w:line="380" w:lineRule="exact"/>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9306BC" w:rsidRPr="00073A0A">
        <w:rPr>
          <w:rFonts w:ascii="宋体" w:hAnsi="宋体" w:cs="宋体" w:hint="eastAsia"/>
          <w:sz w:val="24"/>
          <w:szCs w:val="24"/>
        </w:rPr>
        <w:t>1000元</w:t>
      </w:r>
      <w:r w:rsidR="00837229" w:rsidRPr="00073A0A">
        <w:rPr>
          <w:rFonts w:ascii="宋体" w:hAnsi="宋体" w:cs="宋体" w:hint="eastAsia"/>
          <w:sz w:val="24"/>
          <w:szCs w:val="24"/>
        </w:rPr>
        <w:t>的履约保证金（以支票、汇票、本票或者金融机构、担保机构出具的保函等非现金形式提交）；</w:t>
      </w:r>
    </w:p>
    <w:p w:rsidR="00CC3050" w:rsidRPr="00073A0A" w:rsidRDefault="00CC3050" w:rsidP="00AA48BB">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1"/>
      <w:bookmarkEnd w:id="62"/>
    </w:p>
    <w:p w:rsidR="00AA48BB" w:rsidRPr="00AA48BB" w:rsidRDefault="00CC3050" w:rsidP="008D088A">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w:t>
      </w:r>
      <w:r w:rsidR="006A1D8D" w:rsidRPr="00073A0A">
        <w:rPr>
          <w:rFonts w:ascii="宋体" w:hAnsi="宋体" w:cs="宋体" w:hint="eastAsia"/>
          <w:sz w:val="24"/>
          <w:szCs w:val="24"/>
        </w:rPr>
        <w:t>招租人</w:t>
      </w:r>
      <w:r w:rsidR="00837229" w:rsidRPr="00073A0A">
        <w:rPr>
          <w:rFonts w:ascii="宋体" w:hAnsi="宋体" w:cs="宋体" w:hint="eastAsia"/>
          <w:sz w:val="24"/>
          <w:szCs w:val="24"/>
        </w:rPr>
        <w:t>无息退还。</w:t>
      </w:r>
      <w:r w:rsidR="00AA48BB">
        <w:rPr>
          <w:rFonts w:asciiTheme="minorEastAsia" w:eastAsiaTheme="minorEastAsia" w:hAnsiTheme="minorEastAsia" w:cs="宋体"/>
          <w:sz w:val="24"/>
          <w:szCs w:val="24"/>
        </w:rPr>
        <w:br w:type="page"/>
      </w:r>
    </w:p>
    <w:p w:rsidR="00D26D3C" w:rsidRPr="000453C6" w:rsidRDefault="005E0719" w:rsidP="009D03A9">
      <w:pPr>
        <w:pStyle w:val="1"/>
      </w:pPr>
      <w:bookmarkStart w:id="69" w:name="_Toc60322146"/>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3"/>
      <w:bookmarkEnd w:id="69"/>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0" w:name="_Toc60322147"/>
      <w:bookmarkStart w:id="71"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0"/>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2" w:name="_Toc60322148"/>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1"/>
      <w:bookmarkEnd w:id="72"/>
    </w:p>
    <w:p w:rsidR="00AB2BC5" w:rsidRPr="008E7466" w:rsidRDefault="00AB2BC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w:t>
      </w:r>
      <w:r w:rsidR="00F9625D">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sidR="00F9625D">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sidR="00F9625D">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sidR="00F9625D">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767528" w:rsidRPr="008E7466">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3" w:name="_Toc481092688"/>
      <w:bookmarkStart w:id="74" w:name="_Toc60322149"/>
      <w:bookmarkStart w:id="75"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3"/>
      <w:bookmarkEnd w:id="74"/>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6" w:name="_Toc481092689"/>
      <w:bookmarkStart w:id="77" w:name="_Toc60322150"/>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6"/>
      <w:bookmarkEnd w:id="77"/>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8" w:name="_Toc487204795"/>
      <w:bookmarkStart w:id="79" w:name="_Toc60322151"/>
      <w:bookmarkStart w:id="80" w:name="_Toc11641055"/>
      <w:bookmarkStart w:id="81" w:name="_Toc12789059"/>
      <w:bookmarkEnd w:id="75"/>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2" w:name="_Toc344475125"/>
      <w:r w:rsidR="005E0719" w:rsidRPr="00CE6434">
        <w:rPr>
          <w:rFonts w:asciiTheme="minorEastAsia" w:eastAsiaTheme="minorEastAsia" w:hAnsiTheme="minorEastAsia" w:cs="宋体" w:hint="eastAsia"/>
          <w:sz w:val="24"/>
          <w:szCs w:val="24"/>
        </w:rPr>
        <w:t>其他</w:t>
      </w:r>
      <w:bookmarkEnd w:id="78"/>
      <w:bookmarkEnd w:id="79"/>
    </w:p>
    <w:bookmarkEnd w:id="82"/>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886A5E">
      <w:pPr>
        <w:widowControl/>
        <w:ind w:firstLineChars="200" w:firstLine="480"/>
        <w:jc w:val="left"/>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3" w:name="_Hlt41879464"/>
      <w:bookmarkStart w:id="84" w:name="_Toc12789072"/>
      <w:bookmarkStart w:id="85" w:name="_Toc487204796"/>
      <w:bookmarkStart w:id="86" w:name="_Toc60322152"/>
      <w:bookmarkEnd w:id="80"/>
      <w:bookmarkEnd w:id="81"/>
      <w:bookmarkEnd w:id="83"/>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4"/>
      <w:bookmarkEnd w:id="85"/>
      <w:bookmarkEnd w:id="86"/>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7" w:name="_Toc486585240"/>
      <w:bookmarkStart w:id="88" w:name="_Toc486608277"/>
      <w:bookmarkStart w:id="89" w:name="_Toc487204797"/>
      <w:bookmarkStart w:id="90" w:name="_Toc60322153"/>
      <w:r w:rsidRPr="006236EF">
        <w:rPr>
          <w:rFonts w:asciiTheme="minorEastAsia" w:eastAsiaTheme="minorEastAsia" w:hAnsiTheme="minorEastAsia" w:cs="宋体" w:hint="eastAsia"/>
          <w:sz w:val="24"/>
          <w:szCs w:val="24"/>
        </w:rPr>
        <w:lastRenderedPageBreak/>
        <w:t>一、经济部分</w:t>
      </w:r>
      <w:bookmarkEnd w:id="87"/>
      <w:bookmarkEnd w:id="88"/>
      <w:bookmarkEnd w:id="89"/>
      <w:bookmarkEnd w:id="90"/>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1" w:name="_Toc60322154"/>
      <w:r w:rsidRPr="000453C6">
        <w:rPr>
          <w:rFonts w:asciiTheme="minorEastAsia" w:eastAsiaTheme="minorEastAsia" w:hAnsiTheme="minorEastAsia" w:hint="eastAsia"/>
          <w:szCs w:val="32"/>
        </w:rPr>
        <w:t>报价函</w:t>
      </w:r>
      <w:bookmarkEnd w:id="91"/>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BC4753">
        <w:rPr>
          <w:rFonts w:asciiTheme="minorEastAsia" w:eastAsiaTheme="minorEastAsia" w:hAnsiTheme="minorEastAsia" w:hint="eastAsia"/>
          <w:sz w:val="24"/>
          <w:szCs w:val="24"/>
          <w:u w:val="single"/>
        </w:rPr>
        <w:t xml:space="preserve"> </w:t>
      </w:r>
      <w:r w:rsidR="0055317F">
        <w:rPr>
          <w:rFonts w:asciiTheme="minorEastAsia" w:eastAsiaTheme="minorEastAsia" w:hAnsiTheme="minorEastAsia" w:hint="eastAsia"/>
          <w:sz w:val="24"/>
          <w:szCs w:val="24"/>
          <w:u w:val="single"/>
        </w:rPr>
        <w:t xml:space="preserve">               </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0014297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004A5D77" w:rsidRP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955E76">
        <w:rPr>
          <w:rFonts w:asciiTheme="minorEastAsia" w:eastAsiaTheme="minorEastAsia" w:hAnsiTheme="minorEastAsia" w:hint="eastAsia"/>
          <w:sz w:val="24"/>
          <w:szCs w:val="24"/>
          <w:highlight w:val="yellow"/>
        </w:rPr>
        <w:t>重庆文理学院学聚苑门面房等招租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955E76">
        <w:rPr>
          <w:rFonts w:asciiTheme="minorEastAsia" w:eastAsiaTheme="minorEastAsia" w:hAnsiTheme="minorEastAsia" w:hint="eastAsia"/>
          <w:sz w:val="24"/>
          <w:szCs w:val="24"/>
          <w:highlight w:val="yellow"/>
        </w:rPr>
        <w:t>重庆文理学院学聚苑门面房等招租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55317F" w:rsidRPr="008813E9">
        <w:rPr>
          <w:rFonts w:ascii="宋体" w:hAnsi="宋体" w:cs="宋体"/>
          <w:color w:val="000000" w:themeColor="text1"/>
          <w:kern w:val="0"/>
          <w:sz w:val="24"/>
          <w:szCs w:val="24"/>
        </w:rPr>
        <w:t xml:space="preserve"> </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D26AE9" w:rsidRDefault="00D26AE9" w:rsidP="004F489B">
      <w:pPr>
        <w:pStyle w:val="1"/>
        <w:jc w:val="both"/>
        <w:sectPr w:rsidR="00D26AE9" w:rsidSect="002D69EA">
          <w:pgSz w:w="11906" w:h="16838"/>
          <w:pgMar w:top="1440" w:right="1800" w:bottom="1440" w:left="1800" w:header="851" w:footer="992" w:gutter="0"/>
          <w:cols w:space="425"/>
          <w:docGrid w:type="lines" w:linePitch="312"/>
        </w:sectPr>
      </w:pPr>
      <w:bookmarkStart w:id="92" w:name="_Toc34903276"/>
      <w:bookmarkStart w:id="93" w:name="_Toc41378932"/>
      <w:bookmarkStart w:id="94" w:name="_Toc43126605"/>
      <w:bookmarkStart w:id="95" w:name="_Toc46220238"/>
      <w:bookmarkStart w:id="96" w:name="_Toc46499582"/>
      <w:bookmarkStart w:id="97" w:name="_Toc54596790"/>
      <w:bookmarkStart w:id="98" w:name="_Toc55483792"/>
      <w:bookmarkStart w:id="99" w:name="_Toc57012948"/>
      <w:bookmarkStart w:id="100" w:name="_Toc59118443"/>
      <w:bookmarkStart w:id="101" w:name="_Toc60321155"/>
      <w:bookmarkStart w:id="102" w:name="_Toc60322155"/>
    </w:p>
    <w:bookmarkEnd w:id="92"/>
    <w:bookmarkEnd w:id="93"/>
    <w:bookmarkEnd w:id="94"/>
    <w:bookmarkEnd w:id="95"/>
    <w:bookmarkEnd w:id="96"/>
    <w:bookmarkEnd w:id="97"/>
    <w:bookmarkEnd w:id="98"/>
    <w:bookmarkEnd w:id="99"/>
    <w:bookmarkEnd w:id="100"/>
    <w:bookmarkEnd w:id="101"/>
    <w:bookmarkEnd w:id="102"/>
    <w:p w:rsidR="00E63334" w:rsidRPr="00D44333" w:rsidRDefault="00E63334" w:rsidP="004F489B">
      <w:pPr>
        <w:spacing w:line="360" w:lineRule="auto"/>
        <w:rPr>
          <w:rFonts w:ascii="方正仿宋_GBK" w:eastAsia="方正仿宋_GBK" w:hAnsi="仿宋"/>
        </w:rPr>
      </w:pPr>
    </w:p>
    <w:sectPr w:rsidR="00E63334" w:rsidRPr="00D44333" w:rsidSect="002D69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F49" w:rsidRDefault="00124F49" w:rsidP="005E0719">
      <w:r>
        <w:separator/>
      </w:r>
    </w:p>
  </w:endnote>
  <w:endnote w:type="continuationSeparator" w:id="1">
    <w:p w:rsidR="00124F49" w:rsidRDefault="00124F49"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36" w:rsidRPr="00DF64C7" w:rsidRDefault="00814A36" w:rsidP="002D69EA">
    <w:pPr>
      <w:pStyle w:val="af0"/>
      <w:framePr w:wrap="around" w:vAnchor="text" w:hAnchor="margin" w:xAlign="outside" w:y="1"/>
      <w:rPr>
        <w:rStyle w:val="af7"/>
        <w:sz w:val="28"/>
        <w:szCs w:val="28"/>
      </w:rPr>
    </w:pPr>
    <w:r w:rsidRPr="00DF64C7">
      <w:rPr>
        <w:rStyle w:val="af7"/>
        <w:sz w:val="28"/>
        <w:szCs w:val="28"/>
      </w:rPr>
      <w:t xml:space="preserve">— </w:t>
    </w:r>
    <w:r w:rsidR="007E15B5" w:rsidRPr="00DF64C7">
      <w:rPr>
        <w:rStyle w:val="af7"/>
        <w:sz w:val="28"/>
        <w:szCs w:val="28"/>
      </w:rPr>
      <w:fldChar w:fldCharType="begin"/>
    </w:r>
    <w:r w:rsidRPr="00DF64C7">
      <w:rPr>
        <w:rStyle w:val="af7"/>
        <w:sz w:val="28"/>
        <w:szCs w:val="28"/>
      </w:rPr>
      <w:instrText xml:space="preserve">PAGE  </w:instrText>
    </w:r>
    <w:r w:rsidR="007E15B5" w:rsidRPr="00DF64C7">
      <w:rPr>
        <w:rStyle w:val="af7"/>
        <w:sz w:val="28"/>
        <w:szCs w:val="28"/>
      </w:rPr>
      <w:fldChar w:fldCharType="separate"/>
    </w:r>
    <w:r w:rsidR="0066199E">
      <w:rPr>
        <w:rStyle w:val="af7"/>
        <w:noProof/>
        <w:sz w:val="28"/>
        <w:szCs w:val="28"/>
      </w:rPr>
      <w:t>2</w:t>
    </w:r>
    <w:r w:rsidR="007E15B5" w:rsidRPr="00DF64C7">
      <w:rPr>
        <w:rStyle w:val="af7"/>
        <w:sz w:val="28"/>
        <w:szCs w:val="28"/>
      </w:rPr>
      <w:fldChar w:fldCharType="end"/>
    </w:r>
    <w:r w:rsidRPr="00DF64C7">
      <w:rPr>
        <w:rStyle w:val="af7"/>
        <w:sz w:val="28"/>
        <w:szCs w:val="28"/>
      </w:rPr>
      <w:t xml:space="preserve"> —</w:t>
    </w:r>
  </w:p>
  <w:p w:rsidR="00814A36" w:rsidRDefault="00814A36"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36" w:rsidRDefault="007E15B5">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814A36">
      <w:rPr>
        <w:rStyle w:val="af7"/>
        <w:rFonts w:ascii="宋体" w:cs="宋体"/>
        <w:sz w:val="21"/>
        <w:szCs w:val="21"/>
      </w:rPr>
      <w:instrText xml:space="preserve">PAGE  </w:instrText>
    </w:r>
    <w:r>
      <w:rPr>
        <w:rStyle w:val="af7"/>
        <w:rFonts w:ascii="宋体" w:cs="宋体"/>
        <w:sz w:val="21"/>
        <w:szCs w:val="21"/>
      </w:rPr>
      <w:fldChar w:fldCharType="separate"/>
    </w:r>
    <w:r w:rsidR="0066199E">
      <w:rPr>
        <w:rStyle w:val="af7"/>
        <w:rFonts w:ascii="宋体" w:cs="宋体"/>
        <w:noProof/>
        <w:sz w:val="21"/>
        <w:szCs w:val="21"/>
      </w:rPr>
      <w:t>- 8 -</w:t>
    </w:r>
    <w:r>
      <w:rPr>
        <w:rStyle w:val="af7"/>
        <w:rFonts w:ascii="宋体" w:cs="宋体"/>
        <w:sz w:val="21"/>
        <w:szCs w:val="21"/>
      </w:rPr>
      <w:fldChar w:fldCharType="end"/>
    </w:r>
  </w:p>
  <w:p w:rsidR="00814A36" w:rsidRDefault="00814A36">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36" w:rsidRDefault="007E15B5">
    <w:pPr>
      <w:pStyle w:val="af0"/>
      <w:jc w:val="center"/>
      <w:rPr>
        <w:rFonts w:ascii="宋体"/>
        <w:sz w:val="21"/>
        <w:szCs w:val="21"/>
      </w:rPr>
    </w:pPr>
    <w:r>
      <w:rPr>
        <w:rStyle w:val="af7"/>
        <w:rFonts w:ascii="宋体" w:hAnsi="宋体" w:cs="宋体"/>
        <w:sz w:val="21"/>
        <w:szCs w:val="21"/>
      </w:rPr>
      <w:fldChar w:fldCharType="begin"/>
    </w:r>
    <w:r w:rsidR="00814A36">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66199E">
      <w:rPr>
        <w:rStyle w:val="af7"/>
        <w:rFonts w:ascii="宋体" w:hAnsi="宋体" w:cs="宋体"/>
        <w:noProof/>
        <w:sz w:val="21"/>
        <w:szCs w:val="21"/>
      </w:rPr>
      <w:t>12</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36" w:rsidRPr="00DF64C7" w:rsidRDefault="00814A36" w:rsidP="002D69EA">
    <w:pPr>
      <w:pStyle w:val="af0"/>
      <w:framePr w:wrap="around" w:vAnchor="text" w:hAnchor="margin" w:xAlign="outside" w:y="1"/>
      <w:rPr>
        <w:rStyle w:val="af7"/>
        <w:sz w:val="28"/>
        <w:szCs w:val="28"/>
      </w:rPr>
    </w:pPr>
    <w:r w:rsidRPr="00DF64C7">
      <w:rPr>
        <w:rStyle w:val="af7"/>
        <w:sz w:val="28"/>
        <w:szCs w:val="28"/>
      </w:rPr>
      <w:t xml:space="preserve">— </w:t>
    </w:r>
    <w:r w:rsidR="007E15B5" w:rsidRPr="00DF64C7">
      <w:rPr>
        <w:rStyle w:val="af7"/>
        <w:sz w:val="28"/>
        <w:szCs w:val="28"/>
      </w:rPr>
      <w:fldChar w:fldCharType="begin"/>
    </w:r>
    <w:r w:rsidRPr="00DF64C7">
      <w:rPr>
        <w:rStyle w:val="af7"/>
        <w:sz w:val="28"/>
        <w:szCs w:val="28"/>
      </w:rPr>
      <w:instrText xml:space="preserve">PAGE  </w:instrText>
    </w:r>
    <w:r w:rsidR="007E15B5" w:rsidRPr="00DF64C7">
      <w:rPr>
        <w:rStyle w:val="af7"/>
        <w:sz w:val="28"/>
        <w:szCs w:val="28"/>
      </w:rPr>
      <w:fldChar w:fldCharType="separate"/>
    </w:r>
    <w:r w:rsidR="004F489B">
      <w:rPr>
        <w:rStyle w:val="af7"/>
        <w:noProof/>
        <w:sz w:val="28"/>
        <w:szCs w:val="28"/>
      </w:rPr>
      <w:t>17</w:t>
    </w:r>
    <w:r w:rsidR="007E15B5" w:rsidRPr="00DF64C7">
      <w:rPr>
        <w:rStyle w:val="af7"/>
        <w:sz w:val="28"/>
        <w:szCs w:val="28"/>
      </w:rPr>
      <w:fldChar w:fldCharType="end"/>
    </w:r>
    <w:r w:rsidRPr="00DF64C7">
      <w:rPr>
        <w:rStyle w:val="af7"/>
        <w:sz w:val="28"/>
        <w:szCs w:val="28"/>
      </w:rPr>
      <w:t xml:space="preserve"> —</w:t>
    </w:r>
  </w:p>
  <w:p w:rsidR="00814A36" w:rsidRDefault="00814A36"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F49" w:rsidRDefault="00124F49" w:rsidP="005E0719">
      <w:r>
        <w:separator/>
      </w:r>
    </w:p>
  </w:footnote>
  <w:footnote w:type="continuationSeparator" w:id="1">
    <w:p w:rsidR="00124F49" w:rsidRDefault="00124F49"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36" w:rsidRPr="00444604" w:rsidRDefault="00814A36"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36" w:rsidRPr="00D43889" w:rsidRDefault="00814A36"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115D4"/>
    <w:rsid w:val="00014228"/>
    <w:rsid w:val="00014D07"/>
    <w:rsid w:val="00014DB9"/>
    <w:rsid w:val="000166D3"/>
    <w:rsid w:val="00016E9D"/>
    <w:rsid w:val="00017FEF"/>
    <w:rsid w:val="00021E1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42AE"/>
    <w:rsid w:val="000613DB"/>
    <w:rsid w:val="00064BC3"/>
    <w:rsid w:val="00066C13"/>
    <w:rsid w:val="000701FB"/>
    <w:rsid w:val="00073A0A"/>
    <w:rsid w:val="00074D93"/>
    <w:rsid w:val="000756EE"/>
    <w:rsid w:val="00076213"/>
    <w:rsid w:val="00081E21"/>
    <w:rsid w:val="00082D96"/>
    <w:rsid w:val="00083024"/>
    <w:rsid w:val="0008426E"/>
    <w:rsid w:val="00085D8F"/>
    <w:rsid w:val="00091E10"/>
    <w:rsid w:val="000949AC"/>
    <w:rsid w:val="00097944"/>
    <w:rsid w:val="00097A02"/>
    <w:rsid w:val="000A050D"/>
    <w:rsid w:val="000A1E2C"/>
    <w:rsid w:val="000A4730"/>
    <w:rsid w:val="000B3381"/>
    <w:rsid w:val="000B64B4"/>
    <w:rsid w:val="000C10B7"/>
    <w:rsid w:val="000C4540"/>
    <w:rsid w:val="000C50DA"/>
    <w:rsid w:val="000D148E"/>
    <w:rsid w:val="000D2557"/>
    <w:rsid w:val="000D26DF"/>
    <w:rsid w:val="000D54DE"/>
    <w:rsid w:val="000F1CD5"/>
    <w:rsid w:val="000F3FE4"/>
    <w:rsid w:val="000F4A36"/>
    <w:rsid w:val="000F5BBA"/>
    <w:rsid w:val="000F768B"/>
    <w:rsid w:val="001002D0"/>
    <w:rsid w:val="00101E60"/>
    <w:rsid w:val="001140C1"/>
    <w:rsid w:val="00116B24"/>
    <w:rsid w:val="00122054"/>
    <w:rsid w:val="001222E4"/>
    <w:rsid w:val="00124F49"/>
    <w:rsid w:val="001273D1"/>
    <w:rsid w:val="00127B01"/>
    <w:rsid w:val="00130234"/>
    <w:rsid w:val="00135DBA"/>
    <w:rsid w:val="00136D9E"/>
    <w:rsid w:val="00140BD6"/>
    <w:rsid w:val="00141947"/>
    <w:rsid w:val="0014297E"/>
    <w:rsid w:val="001518A8"/>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63C1"/>
    <w:rsid w:val="001C67CF"/>
    <w:rsid w:val="001C6BC4"/>
    <w:rsid w:val="001C6C57"/>
    <w:rsid w:val="001D397B"/>
    <w:rsid w:val="001E223B"/>
    <w:rsid w:val="001E2D99"/>
    <w:rsid w:val="001F1A3F"/>
    <w:rsid w:val="001F7103"/>
    <w:rsid w:val="001F7F6F"/>
    <w:rsid w:val="001F7FE5"/>
    <w:rsid w:val="00202DE3"/>
    <w:rsid w:val="002066FB"/>
    <w:rsid w:val="0020704D"/>
    <w:rsid w:val="00212B93"/>
    <w:rsid w:val="002160E8"/>
    <w:rsid w:val="00216390"/>
    <w:rsid w:val="002164ED"/>
    <w:rsid w:val="00216EE6"/>
    <w:rsid w:val="002236CF"/>
    <w:rsid w:val="002239B6"/>
    <w:rsid w:val="00225492"/>
    <w:rsid w:val="00225DB2"/>
    <w:rsid w:val="002263A9"/>
    <w:rsid w:val="00227775"/>
    <w:rsid w:val="00227935"/>
    <w:rsid w:val="002307D6"/>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80417"/>
    <w:rsid w:val="00286C7C"/>
    <w:rsid w:val="002876BB"/>
    <w:rsid w:val="00291E21"/>
    <w:rsid w:val="00292304"/>
    <w:rsid w:val="00295A41"/>
    <w:rsid w:val="002A0595"/>
    <w:rsid w:val="002A2B17"/>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3558"/>
    <w:rsid w:val="002F3602"/>
    <w:rsid w:val="002F3C77"/>
    <w:rsid w:val="002F4824"/>
    <w:rsid w:val="002F4918"/>
    <w:rsid w:val="002F70B6"/>
    <w:rsid w:val="002F7FAE"/>
    <w:rsid w:val="00301C2E"/>
    <w:rsid w:val="00301DED"/>
    <w:rsid w:val="00302ECD"/>
    <w:rsid w:val="0030366D"/>
    <w:rsid w:val="003042E9"/>
    <w:rsid w:val="00306FEA"/>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4E5A"/>
    <w:rsid w:val="003603D2"/>
    <w:rsid w:val="0036149A"/>
    <w:rsid w:val="00363915"/>
    <w:rsid w:val="00370277"/>
    <w:rsid w:val="00370A94"/>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56A7"/>
    <w:rsid w:val="003E69F3"/>
    <w:rsid w:val="003E6DAF"/>
    <w:rsid w:val="003F1689"/>
    <w:rsid w:val="003F169F"/>
    <w:rsid w:val="003F2505"/>
    <w:rsid w:val="003F2BE4"/>
    <w:rsid w:val="003F2DD3"/>
    <w:rsid w:val="004007A8"/>
    <w:rsid w:val="004021AF"/>
    <w:rsid w:val="00404CE2"/>
    <w:rsid w:val="00411640"/>
    <w:rsid w:val="004137D4"/>
    <w:rsid w:val="0041439E"/>
    <w:rsid w:val="00420466"/>
    <w:rsid w:val="00421039"/>
    <w:rsid w:val="004217F0"/>
    <w:rsid w:val="00421960"/>
    <w:rsid w:val="004219B9"/>
    <w:rsid w:val="00426C30"/>
    <w:rsid w:val="00431A6C"/>
    <w:rsid w:val="004363DE"/>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D1AB1"/>
    <w:rsid w:val="004E2126"/>
    <w:rsid w:val="004E3C5E"/>
    <w:rsid w:val="004E5631"/>
    <w:rsid w:val="004E588E"/>
    <w:rsid w:val="004E7602"/>
    <w:rsid w:val="004F1465"/>
    <w:rsid w:val="004F2E2B"/>
    <w:rsid w:val="004F489B"/>
    <w:rsid w:val="004F789D"/>
    <w:rsid w:val="00502E63"/>
    <w:rsid w:val="00510FAB"/>
    <w:rsid w:val="00517D5F"/>
    <w:rsid w:val="00524313"/>
    <w:rsid w:val="005255F0"/>
    <w:rsid w:val="00526616"/>
    <w:rsid w:val="005322B0"/>
    <w:rsid w:val="005339FC"/>
    <w:rsid w:val="005371C7"/>
    <w:rsid w:val="00542B06"/>
    <w:rsid w:val="00544006"/>
    <w:rsid w:val="00545A9B"/>
    <w:rsid w:val="00546D59"/>
    <w:rsid w:val="005479B4"/>
    <w:rsid w:val="00550878"/>
    <w:rsid w:val="0055317F"/>
    <w:rsid w:val="00553369"/>
    <w:rsid w:val="0055411B"/>
    <w:rsid w:val="0055428F"/>
    <w:rsid w:val="00555E74"/>
    <w:rsid w:val="00556E43"/>
    <w:rsid w:val="00557B23"/>
    <w:rsid w:val="00562CF1"/>
    <w:rsid w:val="00566129"/>
    <w:rsid w:val="00567C49"/>
    <w:rsid w:val="00570048"/>
    <w:rsid w:val="00573A02"/>
    <w:rsid w:val="005747C8"/>
    <w:rsid w:val="005823CF"/>
    <w:rsid w:val="005A0558"/>
    <w:rsid w:val="005A256F"/>
    <w:rsid w:val="005A4A46"/>
    <w:rsid w:val="005A4C45"/>
    <w:rsid w:val="005A5A83"/>
    <w:rsid w:val="005A63CB"/>
    <w:rsid w:val="005B095B"/>
    <w:rsid w:val="005B2F1B"/>
    <w:rsid w:val="005B3937"/>
    <w:rsid w:val="005B3E94"/>
    <w:rsid w:val="005B469F"/>
    <w:rsid w:val="005B5812"/>
    <w:rsid w:val="005B7808"/>
    <w:rsid w:val="005C0419"/>
    <w:rsid w:val="005C302B"/>
    <w:rsid w:val="005C4FF9"/>
    <w:rsid w:val="005C64B6"/>
    <w:rsid w:val="005D32E7"/>
    <w:rsid w:val="005D3AAB"/>
    <w:rsid w:val="005D3DAC"/>
    <w:rsid w:val="005D6336"/>
    <w:rsid w:val="005D7935"/>
    <w:rsid w:val="005E0719"/>
    <w:rsid w:val="005E3021"/>
    <w:rsid w:val="005E4990"/>
    <w:rsid w:val="005F105C"/>
    <w:rsid w:val="005F16C2"/>
    <w:rsid w:val="005F3AEB"/>
    <w:rsid w:val="005F4446"/>
    <w:rsid w:val="005F5230"/>
    <w:rsid w:val="005F69B1"/>
    <w:rsid w:val="00601929"/>
    <w:rsid w:val="00603D7C"/>
    <w:rsid w:val="00605225"/>
    <w:rsid w:val="00606FCD"/>
    <w:rsid w:val="00611729"/>
    <w:rsid w:val="0061204A"/>
    <w:rsid w:val="00612751"/>
    <w:rsid w:val="00615F50"/>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6172"/>
    <w:rsid w:val="00667E78"/>
    <w:rsid w:val="006715D8"/>
    <w:rsid w:val="00671D63"/>
    <w:rsid w:val="006730A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7C9A"/>
    <w:rsid w:val="006C2CB5"/>
    <w:rsid w:val="006C60EC"/>
    <w:rsid w:val="006D00C8"/>
    <w:rsid w:val="006D162C"/>
    <w:rsid w:val="006D5A41"/>
    <w:rsid w:val="006E01F5"/>
    <w:rsid w:val="006E0C8D"/>
    <w:rsid w:val="006E52DF"/>
    <w:rsid w:val="006E7385"/>
    <w:rsid w:val="006E7F69"/>
    <w:rsid w:val="006F24DF"/>
    <w:rsid w:val="006F4D14"/>
    <w:rsid w:val="006F5B2F"/>
    <w:rsid w:val="006F7A79"/>
    <w:rsid w:val="00703361"/>
    <w:rsid w:val="00711261"/>
    <w:rsid w:val="007112EF"/>
    <w:rsid w:val="00711893"/>
    <w:rsid w:val="00712579"/>
    <w:rsid w:val="0071258E"/>
    <w:rsid w:val="00716142"/>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76CD"/>
    <w:rsid w:val="00757EED"/>
    <w:rsid w:val="00760674"/>
    <w:rsid w:val="00763D59"/>
    <w:rsid w:val="00764B39"/>
    <w:rsid w:val="00764DC2"/>
    <w:rsid w:val="00765C44"/>
    <w:rsid w:val="00767528"/>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902A0"/>
    <w:rsid w:val="00792805"/>
    <w:rsid w:val="00792F9B"/>
    <w:rsid w:val="00793031"/>
    <w:rsid w:val="00796603"/>
    <w:rsid w:val="007A0F6A"/>
    <w:rsid w:val="007A23C5"/>
    <w:rsid w:val="007A336E"/>
    <w:rsid w:val="007A5500"/>
    <w:rsid w:val="007B0271"/>
    <w:rsid w:val="007B1D07"/>
    <w:rsid w:val="007B7236"/>
    <w:rsid w:val="007B77BA"/>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22998"/>
    <w:rsid w:val="00824CE9"/>
    <w:rsid w:val="008250AD"/>
    <w:rsid w:val="008258E3"/>
    <w:rsid w:val="00831A6D"/>
    <w:rsid w:val="00832CC0"/>
    <w:rsid w:val="00834406"/>
    <w:rsid w:val="008346B8"/>
    <w:rsid w:val="0083680E"/>
    <w:rsid w:val="00837229"/>
    <w:rsid w:val="00837ABE"/>
    <w:rsid w:val="008400EF"/>
    <w:rsid w:val="008426F1"/>
    <w:rsid w:val="00846A63"/>
    <w:rsid w:val="00846AB7"/>
    <w:rsid w:val="00846FE2"/>
    <w:rsid w:val="00850B74"/>
    <w:rsid w:val="00850EB0"/>
    <w:rsid w:val="00855EB4"/>
    <w:rsid w:val="00864DB3"/>
    <w:rsid w:val="00865B0C"/>
    <w:rsid w:val="008723A4"/>
    <w:rsid w:val="00873523"/>
    <w:rsid w:val="00874854"/>
    <w:rsid w:val="00874F3D"/>
    <w:rsid w:val="00880668"/>
    <w:rsid w:val="008813E9"/>
    <w:rsid w:val="00883923"/>
    <w:rsid w:val="00886315"/>
    <w:rsid w:val="00886A5E"/>
    <w:rsid w:val="00886CD9"/>
    <w:rsid w:val="0088702F"/>
    <w:rsid w:val="0089142D"/>
    <w:rsid w:val="00891F55"/>
    <w:rsid w:val="008935C5"/>
    <w:rsid w:val="00895F0F"/>
    <w:rsid w:val="00897CD1"/>
    <w:rsid w:val="00897EEE"/>
    <w:rsid w:val="008A0919"/>
    <w:rsid w:val="008A1CD4"/>
    <w:rsid w:val="008A27E6"/>
    <w:rsid w:val="008A50B4"/>
    <w:rsid w:val="008A60CF"/>
    <w:rsid w:val="008A67AC"/>
    <w:rsid w:val="008A6957"/>
    <w:rsid w:val="008A798F"/>
    <w:rsid w:val="008B0F66"/>
    <w:rsid w:val="008B2781"/>
    <w:rsid w:val="008B4AD8"/>
    <w:rsid w:val="008B6792"/>
    <w:rsid w:val="008B7604"/>
    <w:rsid w:val="008C3889"/>
    <w:rsid w:val="008C5924"/>
    <w:rsid w:val="008C6810"/>
    <w:rsid w:val="008C6824"/>
    <w:rsid w:val="008C799E"/>
    <w:rsid w:val="008D0104"/>
    <w:rsid w:val="008D088A"/>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2F35"/>
    <w:rsid w:val="00904743"/>
    <w:rsid w:val="0090495C"/>
    <w:rsid w:val="00905895"/>
    <w:rsid w:val="00907A7F"/>
    <w:rsid w:val="00907ACA"/>
    <w:rsid w:val="009106F0"/>
    <w:rsid w:val="009137BF"/>
    <w:rsid w:val="00914030"/>
    <w:rsid w:val="00926E4C"/>
    <w:rsid w:val="009306BC"/>
    <w:rsid w:val="009309DE"/>
    <w:rsid w:val="00934FF0"/>
    <w:rsid w:val="0094065F"/>
    <w:rsid w:val="00940BCB"/>
    <w:rsid w:val="00940E71"/>
    <w:rsid w:val="00941BA9"/>
    <w:rsid w:val="00941F61"/>
    <w:rsid w:val="0094280D"/>
    <w:rsid w:val="00942D12"/>
    <w:rsid w:val="009502A5"/>
    <w:rsid w:val="00952A7E"/>
    <w:rsid w:val="00953E7D"/>
    <w:rsid w:val="00955E76"/>
    <w:rsid w:val="009566B7"/>
    <w:rsid w:val="00966D4E"/>
    <w:rsid w:val="009801D4"/>
    <w:rsid w:val="00993A3C"/>
    <w:rsid w:val="00993B20"/>
    <w:rsid w:val="00994F21"/>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3A9"/>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7892"/>
    <w:rsid w:val="00A10B74"/>
    <w:rsid w:val="00A145C8"/>
    <w:rsid w:val="00A16113"/>
    <w:rsid w:val="00A163C6"/>
    <w:rsid w:val="00A1746C"/>
    <w:rsid w:val="00A1757E"/>
    <w:rsid w:val="00A2061B"/>
    <w:rsid w:val="00A2134B"/>
    <w:rsid w:val="00A23388"/>
    <w:rsid w:val="00A263F2"/>
    <w:rsid w:val="00A265C8"/>
    <w:rsid w:val="00A272F7"/>
    <w:rsid w:val="00A30C51"/>
    <w:rsid w:val="00A32F44"/>
    <w:rsid w:val="00A33BE6"/>
    <w:rsid w:val="00A4198B"/>
    <w:rsid w:val="00A42A6C"/>
    <w:rsid w:val="00A43B89"/>
    <w:rsid w:val="00A46114"/>
    <w:rsid w:val="00A51E09"/>
    <w:rsid w:val="00A5339A"/>
    <w:rsid w:val="00A56D14"/>
    <w:rsid w:val="00A60084"/>
    <w:rsid w:val="00A65842"/>
    <w:rsid w:val="00A65950"/>
    <w:rsid w:val="00A67A25"/>
    <w:rsid w:val="00A7291F"/>
    <w:rsid w:val="00A72EFD"/>
    <w:rsid w:val="00A83F0E"/>
    <w:rsid w:val="00A83F62"/>
    <w:rsid w:val="00A847AA"/>
    <w:rsid w:val="00A8526F"/>
    <w:rsid w:val="00A907B6"/>
    <w:rsid w:val="00A91F72"/>
    <w:rsid w:val="00A93CA4"/>
    <w:rsid w:val="00AA28DC"/>
    <w:rsid w:val="00AA48BB"/>
    <w:rsid w:val="00AA5A7A"/>
    <w:rsid w:val="00AA7412"/>
    <w:rsid w:val="00AB1834"/>
    <w:rsid w:val="00AB2413"/>
    <w:rsid w:val="00AB2BC5"/>
    <w:rsid w:val="00AB506A"/>
    <w:rsid w:val="00AC000F"/>
    <w:rsid w:val="00AC2CE9"/>
    <w:rsid w:val="00AC6397"/>
    <w:rsid w:val="00AD2769"/>
    <w:rsid w:val="00AD2E40"/>
    <w:rsid w:val="00AD3593"/>
    <w:rsid w:val="00AD7C17"/>
    <w:rsid w:val="00AE2A76"/>
    <w:rsid w:val="00AE5A12"/>
    <w:rsid w:val="00AF0614"/>
    <w:rsid w:val="00AF7DB7"/>
    <w:rsid w:val="00B03760"/>
    <w:rsid w:val="00B056D9"/>
    <w:rsid w:val="00B05987"/>
    <w:rsid w:val="00B13D2C"/>
    <w:rsid w:val="00B155ED"/>
    <w:rsid w:val="00B15CA6"/>
    <w:rsid w:val="00B15D68"/>
    <w:rsid w:val="00B16743"/>
    <w:rsid w:val="00B21F75"/>
    <w:rsid w:val="00B239F3"/>
    <w:rsid w:val="00B32244"/>
    <w:rsid w:val="00B32B37"/>
    <w:rsid w:val="00B34C8C"/>
    <w:rsid w:val="00B40A48"/>
    <w:rsid w:val="00B41C1F"/>
    <w:rsid w:val="00B443A6"/>
    <w:rsid w:val="00B45E28"/>
    <w:rsid w:val="00B5215D"/>
    <w:rsid w:val="00B553D4"/>
    <w:rsid w:val="00B5542E"/>
    <w:rsid w:val="00B55E44"/>
    <w:rsid w:val="00B566A2"/>
    <w:rsid w:val="00B60837"/>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4690"/>
    <w:rsid w:val="00B94B20"/>
    <w:rsid w:val="00B94D4C"/>
    <w:rsid w:val="00B96676"/>
    <w:rsid w:val="00B96855"/>
    <w:rsid w:val="00BA03C8"/>
    <w:rsid w:val="00BA4CF4"/>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1FBC"/>
    <w:rsid w:val="00BE2516"/>
    <w:rsid w:val="00BE7768"/>
    <w:rsid w:val="00BF0A94"/>
    <w:rsid w:val="00BF44B4"/>
    <w:rsid w:val="00BF6B82"/>
    <w:rsid w:val="00BF7F67"/>
    <w:rsid w:val="00C00793"/>
    <w:rsid w:val="00C01E1B"/>
    <w:rsid w:val="00C0253B"/>
    <w:rsid w:val="00C02614"/>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7273"/>
    <w:rsid w:val="00C63990"/>
    <w:rsid w:val="00C640E4"/>
    <w:rsid w:val="00C71378"/>
    <w:rsid w:val="00C71DF6"/>
    <w:rsid w:val="00C7590E"/>
    <w:rsid w:val="00C832C6"/>
    <w:rsid w:val="00C940B3"/>
    <w:rsid w:val="00C94C52"/>
    <w:rsid w:val="00CA475E"/>
    <w:rsid w:val="00CA5727"/>
    <w:rsid w:val="00CA650E"/>
    <w:rsid w:val="00CA7DDF"/>
    <w:rsid w:val="00CB04C1"/>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6319"/>
    <w:rsid w:val="00CD63FA"/>
    <w:rsid w:val="00CD70CD"/>
    <w:rsid w:val="00CE080A"/>
    <w:rsid w:val="00CE16DE"/>
    <w:rsid w:val="00CE4EE3"/>
    <w:rsid w:val="00CE4FBD"/>
    <w:rsid w:val="00CE5352"/>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6C52"/>
    <w:rsid w:val="00D26AE9"/>
    <w:rsid w:val="00D26D3C"/>
    <w:rsid w:val="00D275D3"/>
    <w:rsid w:val="00D33C74"/>
    <w:rsid w:val="00D34827"/>
    <w:rsid w:val="00D351C9"/>
    <w:rsid w:val="00D42958"/>
    <w:rsid w:val="00D43889"/>
    <w:rsid w:val="00D43FBD"/>
    <w:rsid w:val="00D44170"/>
    <w:rsid w:val="00D44333"/>
    <w:rsid w:val="00D4673C"/>
    <w:rsid w:val="00D510F0"/>
    <w:rsid w:val="00D5178D"/>
    <w:rsid w:val="00D535F0"/>
    <w:rsid w:val="00D54E40"/>
    <w:rsid w:val="00D553EF"/>
    <w:rsid w:val="00D55CA3"/>
    <w:rsid w:val="00D57126"/>
    <w:rsid w:val="00D576D6"/>
    <w:rsid w:val="00D5779F"/>
    <w:rsid w:val="00D64A1D"/>
    <w:rsid w:val="00D67900"/>
    <w:rsid w:val="00D71341"/>
    <w:rsid w:val="00D74563"/>
    <w:rsid w:val="00D75A37"/>
    <w:rsid w:val="00D75B7D"/>
    <w:rsid w:val="00D75F6A"/>
    <w:rsid w:val="00D80267"/>
    <w:rsid w:val="00D83084"/>
    <w:rsid w:val="00D85383"/>
    <w:rsid w:val="00D85B99"/>
    <w:rsid w:val="00D862C6"/>
    <w:rsid w:val="00D90267"/>
    <w:rsid w:val="00D91369"/>
    <w:rsid w:val="00D93A03"/>
    <w:rsid w:val="00DA0140"/>
    <w:rsid w:val="00DA0642"/>
    <w:rsid w:val="00DA20E2"/>
    <w:rsid w:val="00DA451C"/>
    <w:rsid w:val="00DA6257"/>
    <w:rsid w:val="00DB018C"/>
    <w:rsid w:val="00DB5676"/>
    <w:rsid w:val="00DB6819"/>
    <w:rsid w:val="00DC1898"/>
    <w:rsid w:val="00DC1F38"/>
    <w:rsid w:val="00DC2002"/>
    <w:rsid w:val="00DC2B12"/>
    <w:rsid w:val="00DD00F4"/>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653B"/>
    <w:rsid w:val="00E06E33"/>
    <w:rsid w:val="00E1155B"/>
    <w:rsid w:val="00E14F75"/>
    <w:rsid w:val="00E20F75"/>
    <w:rsid w:val="00E21983"/>
    <w:rsid w:val="00E256D9"/>
    <w:rsid w:val="00E265A5"/>
    <w:rsid w:val="00E27A11"/>
    <w:rsid w:val="00E301A5"/>
    <w:rsid w:val="00E31ACC"/>
    <w:rsid w:val="00E32C23"/>
    <w:rsid w:val="00E36B9A"/>
    <w:rsid w:val="00E4567A"/>
    <w:rsid w:val="00E458C9"/>
    <w:rsid w:val="00E46695"/>
    <w:rsid w:val="00E46F7F"/>
    <w:rsid w:val="00E513FA"/>
    <w:rsid w:val="00E52B56"/>
    <w:rsid w:val="00E55907"/>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54FA"/>
    <w:rsid w:val="00E8594E"/>
    <w:rsid w:val="00E879F8"/>
    <w:rsid w:val="00E90470"/>
    <w:rsid w:val="00E922A9"/>
    <w:rsid w:val="00E9677B"/>
    <w:rsid w:val="00EA05AD"/>
    <w:rsid w:val="00EA1923"/>
    <w:rsid w:val="00EA55E2"/>
    <w:rsid w:val="00EB1A02"/>
    <w:rsid w:val="00EB44A3"/>
    <w:rsid w:val="00EB4779"/>
    <w:rsid w:val="00EB4DFA"/>
    <w:rsid w:val="00EB52F6"/>
    <w:rsid w:val="00EB7085"/>
    <w:rsid w:val="00EC1944"/>
    <w:rsid w:val="00EC5C28"/>
    <w:rsid w:val="00ED5E58"/>
    <w:rsid w:val="00ED75AA"/>
    <w:rsid w:val="00EE1C70"/>
    <w:rsid w:val="00EE34F8"/>
    <w:rsid w:val="00EF050E"/>
    <w:rsid w:val="00EF115F"/>
    <w:rsid w:val="00EF1333"/>
    <w:rsid w:val="00EF3BF5"/>
    <w:rsid w:val="00EF5010"/>
    <w:rsid w:val="00F020FF"/>
    <w:rsid w:val="00F04D53"/>
    <w:rsid w:val="00F10C54"/>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301C"/>
    <w:rsid w:val="00F54A31"/>
    <w:rsid w:val="00F56C53"/>
    <w:rsid w:val="00F61D2C"/>
    <w:rsid w:val="00F639A9"/>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3D4"/>
    <w:rsid w:val="00FA2697"/>
    <w:rsid w:val="00FA2F95"/>
    <w:rsid w:val="00FA341E"/>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28D7-301B-4818-A25E-C8A43798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17</Pages>
  <Words>1532</Words>
  <Characters>8739</Characters>
  <Application>Microsoft Office Word</Application>
  <DocSecurity>0</DocSecurity>
  <Lines>72</Lines>
  <Paragraphs>20</Paragraphs>
  <ScaleCrop>false</ScaleCrop>
  <Company>微软中国</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448</cp:revision>
  <cp:lastPrinted>2023-05-25T09:15:00Z</cp:lastPrinted>
  <dcterms:created xsi:type="dcterms:W3CDTF">2020-10-29T06:35:00Z</dcterms:created>
  <dcterms:modified xsi:type="dcterms:W3CDTF">2023-05-26T02:33:00Z</dcterms:modified>
</cp:coreProperties>
</file>