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4A61FF">
        <w:rPr>
          <w:rFonts w:asciiTheme="minorEastAsia" w:eastAsiaTheme="minorEastAsia" w:hAnsiTheme="minorEastAsia" w:cs="宋体" w:hint="eastAsia"/>
          <w:sz w:val="36"/>
          <w:szCs w:val="36"/>
        </w:rPr>
        <w:t>25</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5E0719" w:rsidP="004A61FF">
      <w:pPr>
        <w:spacing w:line="380" w:lineRule="exact"/>
        <w:ind w:firstLineChars="550" w:firstLine="1980"/>
        <w:jc w:val="left"/>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sidR="00D14228" w:rsidRPr="00D14228">
        <w:rPr>
          <w:rFonts w:asciiTheme="minorEastAsia" w:eastAsiaTheme="minorEastAsia" w:hAnsiTheme="minorEastAsia" w:cs="宋体" w:hint="eastAsia"/>
          <w:sz w:val="36"/>
          <w:szCs w:val="36"/>
        </w:rPr>
        <w:t>梅苑，兰苑、双竹公寓等商用房</w:t>
      </w:r>
      <w:r w:rsidR="00BA72AE">
        <w:rPr>
          <w:rFonts w:asciiTheme="minorEastAsia" w:eastAsiaTheme="minorEastAsia" w:hAnsiTheme="minorEastAsia" w:cs="宋体"/>
          <w:sz w:val="36"/>
          <w:szCs w:val="36"/>
        </w:rPr>
        <w:t>招租</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D14228">
        <w:rPr>
          <w:rFonts w:asciiTheme="minorEastAsia" w:eastAsiaTheme="minorEastAsia" w:hAnsiTheme="minorEastAsia" w:cs="宋体" w:hint="eastAsia"/>
          <w:sz w:val="36"/>
          <w:szCs w:val="36"/>
        </w:rPr>
        <w:t>十</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75469C" w:rsidRDefault="00112746">
      <w:pPr>
        <w:pStyle w:val="10"/>
        <w:tabs>
          <w:tab w:val="right" w:leader="dot" w:pos="9402"/>
        </w:tabs>
        <w:rPr>
          <w:rFonts w:asciiTheme="minorHAnsi" w:eastAsiaTheme="minorEastAsia" w:hAnsiTheme="minorHAnsi" w:cstheme="minorBidi"/>
          <w:noProof/>
          <w:sz w:val="21"/>
          <w:szCs w:val="22"/>
        </w:rPr>
      </w:pPr>
      <w:r w:rsidRPr="00112746">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112746">
        <w:rPr>
          <w:rFonts w:ascii="方正小标宋_GBK" w:eastAsia="方正小标宋_GBK" w:hAnsi="宋体" w:hint="eastAsia"/>
          <w:sz w:val="21"/>
          <w:szCs w:val="21"/>
        </w:rPr>
        <w:fldChar w:fldCharType="separate"/>
      </w:r>
      <w:hyperlink w:anchor="_Toc148543639" w:history="1">
        <w:r w:rsidR="0075469C" w:rsidRPr="009000C2">
          <w:rPr>
            <w:rStyle w:val="afa"/>
            <w:rFonts w:hint="eastAsia"/>
            <w:noProof/>
          </w:rPr>
          <w:t>第一篇招租邀请书</w:t>
        </w:r>
        <w:r w:rsidR="0075469C">
          <w:rPr>
            <w:noProof/>
            <w:webHidden/>
          </w:rPr>
          <w:tab/>
        </w:r>
        <w:r w:rsidR="0075469C">
          <w:rPr>
            <w:noProof/>
            <w:webHidden/>
          </w:rPr>
          <w:fldChar w:fldCharType="begin"/>
        </w:r>
        <w:r w:rsidR="0075469C">
          <w:rPr>
            <w:noProof/>
            <w:webHidden/>
          </w:rPr>
          <w:instrText xml:space="preserve"> PAGEREF _Toc148543639 \h </w:instrText>
        </w:r>
        <w:r w:rsidR="0075469C">
          <w:rPr>
            <w:noProof/>
            <w:webHidden/>
          </w:rPr>
        </w:r>
        <w:r w:rsidR="0075469C">
          <w:rPr>
            <w:noProof/>
            <w:webHidden/>
          </w:rPr>
          <w:fldChar w:fldCharType="separate"/>
        </w:r>
        <w:r w:rsidR="0075469C">
          <w:rPr>
            <w:noProof/>
            <w:webHidden/>
          </w:rPr>
          <w:t>- 3 -</w:t>
        </w:r>
        <w:r w:rsidR="0075469C">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0" w:history="1">
        <w:r w:rsidRPr="009000C2">
          <w:rPr>
            <w:rStyle w:val="afa"/>
            <w:rFonts w:asciiTheme="minorEastAsia" w:hAnsiTheme="minorEastAsia" w:cs="宋体" w:hint="eastAsia"/>
            <w:noProof/>
          </w:rPr>
          <w:t>一、招租内容</w:t>
        </w:r>
        <w:r>
          <w:rPr>
            <w:noProof/>
            <w:webHidden/>
          </w:rPr>
          <w:tab/>
        </w:r>
        <w:r>
          <w:rPr>
            <w:noProof/>
            <w:webHidden/>
          </w:rPr>
          <w:fldChar w:fldCharType="begin"/>
        </w:r>
        <w:r>
          <w:rPr>
            <w:noProof/>
            <w:webHidden/>
          </w:rPr>
          <w:instrText xml:space="preserve"> PAGEREF _Toc148543640 \h </w:instrText>
        </w:r>
        <w:r>
          <w:rPr>
            <w:noProof/>
            <w:webHidden/>
          </w:rPr>
        </w:r>
        <w:r>
          <w:rPr>
            <w:noProof/>
            <w:webHidden/>
          </w:rPr>
          <w:fldChar w:fldCharType="separate"/>
        </w:r>
        <w:r>
          <w:rPr>
            <w:noProof/>
            <w:webHidden/>
          </w:rPr>
          <w:t>- 3 -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1" w:history="1">
        <w:r w:rsidRPr="009000C2">
          <w:rPr>
            <w:rStyle w:val="afa"/>
            <w:rFonts w:asciiTheme="minorEastAsia" w:hAnsiTheme="minorEastAsia" w:cs="宋体" w:hint="eastAsia"/>
            <w:noProof/>
          </w:rPr>
          <w:t>本项目限价不包含物业管理费。</w:t>
        </w:r>
        <w:r>
          <w:rPr>
            <w:noProof/>
            <w:webHidden/>
          </w:rPr>
          <w:tab/>
        </w:r>
        <w:r>
          <w:rPr>
            <w:noProof/>
            <w:webHidden/>
          </w:rPr>
          <w:fldChar w:fldCharType="begin"/>
        </w:r>
        <w:r>
          <w:rPr>
            <w:noProof/>
            <w:webHidden/>
          </w:rPr>
          <w:instrText xml:space="preserve"> PAGEREF _Toc148543641 \h </w:instrText>
        </w:r>
        <w:r>
          <w:rPr>
            <w:noProof/>
            <w:webHidden/>
          </w:rPr>
        </w:r>
        <w:r>
          <w:rPr>
            <w:noProof/>
            <w:webHidden/>
          </w:rPr>
          <w:fldChar w:fldCharType="separate"/>
        </w:r>
        <w:r>
          <w:rPr>
            <w:noProof/>
            <w:webHidden/>
          </w:rPr>
          <w:t>- 4 -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2" w:history="1">
        <w:r w:rsidRPr="009000C2">
          <w:rPr>
            <w:rStyle w:val="afa"/>
            <w:rFonts w:asciiTheme="minorEastAsia" w:hAnsiTheme="minorEastAsia" w:cs="宋体" w:hint="eastAsia"/>
            <w:noProof/>
          </w:rPr>
          <w:t>二、投标人资质</w:t>
        </w:r>
        <w:r>
          <w:rPr>
            <w:noProof/>
            <w:webHidden/>
          </w:rPr>
          <w:tab/>
        </w:r>
        <w:r>
          <w:rPr>
            <w:noProof/>
            <w:webHidden/>
          </w:rPr>
          <w:fldChar w:fldCharType="begin"/>
        </w:r>
        <w:r>
          <w:rPr>
            <w:noProof/>
            <w:webHidden/>
          </w:rPr>
          <w:instrText xml:space="preserve"> PAGEREF _Toc148543642 \h </w:instrText>
        </w:r>
        <w:r>
          <w:rPr>
            <w:noProof/>
            <w:webHidden/>
          </w:rPr>
        </w:r>
        <w:r>
          <w:rPr>
            <w:noProof/>
            <w:webHidden/>
          </w:rPr>
          <w:fldChar w:fldCharType="separate"/>
        </w:r>
        <w:r>
          <w:rPr>
            <w:noProof/>
            <w:webHidden/>
          </w:rPr>
          <w:t>- 4 -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3" w:history="1">
        <w:r w:rsidRPr="009000C2">
          <w:rPr>
            <w:rStyle w:val="afa"/>
            <w:rFonts w:asciiTheme="minorEastAsia" w:hAnsiTheme="minorEastAsia" w:cs="宋体" w:hint="eastAsia"/>
            <w:noProof/>
          </w:rPr>
          <w:t>三、投标有关说明</w:t>
        </w:r>
        <w:r>
          <w:rPr>
            <w:noProof/>
            <w:webHidden/>
          </w:rPr>
          <w:tab/>
        </w:r>
        <w:r>
          <w:rPr>
            <w:noProof/>
            <w:webHidden/>
          </w:rPr>
          <w:fldChar w:fldCharType="begin"/>
        </w:r>
        <w:r>
          <w:rPr>
            <w:noProof/>
            <w:webHidden/>
          </w:rPr>
          <w:instrText xml:space="preserve"> PAGEREF _Toc148543643 \h </w:instrText>
        </w:r>
        <w:r>
          <w:rPr>
            <w:noProof/>
            <w:webHidden/>
          </w:rPr>
        </w:r>
        <w:r>
          <w:rPr>
            <w:noProof/>
            <w:webHidden/>
          </w:rPr>
          <w:fldChar w:fldCharType="separate"/>
        </w:r>
        <w:r>
          <w:rPr>
            <w:noProof/>
            <w:webHidden/>
          </w:rPr>
          <w:t>- 4 -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4" w:history="1">
        <w:r w:rsidRPr="009000C2">
          <w:rPr>
            <w:rStyle w:val="afa"/>
            <w:rFonts w:asciiTheme="minorEastAsia" w:hAnsiTheme="minorEastAsia" w:cs="宋体" w:hint="eastAsia"/>
            <w:noProof/>
          </w:rPr>
          <w:t>四、</w:t>
        </w:r>
        <w:r w:rsidRPr="009000C2">
          <w:rPr>
            <w:rStyle w:val="afa"/>
            <w:rFonts w:ascii="宋体" w:hAnsi="宋体" w:cs="宋体" w:hint="eastAsia"/>
            <w:noProof/>
          </w:rPr>
          <w:t>投标保证金</w:t>
        </w:r>
        <w:r>
          <w:rPr>
            <w:noProof/>
            <w:webHidden/>
          </w:rPr>
          <w:tab/>
        </w:r>
        <w:r>
          <w:rPr>
            <w:noProof/>
            <w:webHidden/>
          </w:rPr>
          <w:fldChar w:fldCharType="begin"/>
        </w:r>
        <w:r>
          <w:rPr>
            <w:noProof/>
            <w:webHidden/>
          </w:rPr>
          <w:instrText xml:space="preserve"> PAGEREF _Toc148543644 \h </w:instrText>
        </w:r>
        <w:r>
          <w:rPr>
            <w:noProof/>
            <w:webHidden/>
          </w:rPr>
        </w:r>
        <w:r>
          <w:rPr>
            <w:noProof/>
            <w:webHidden/>
          </w:rPr>
          <w:fldChar w:fldCharType="separate"/>
        </w:r>
        <w:r>
          <w:rPr>
            <w:noProof/>
            <w:webHidden/>
          </w:rPr>
          <w:t>- 4 -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5" w:history="1">
        <w:r w:rsidRPr="009000C2">
          <w:rPr>
            <w:rStyle w:val="afa"/>
            <w:rFonts w:ascii="宋体" w:hAnsi="宋体" w:cs="宋体" w:hint="eastAsia"/>
            <w:noProof/>
          </w:rPr>
          <w:t>五、竞标有关规定</w:t>
        </w:r>
        <w:r>
          <w:rPr>
            <w:noProof/>
            <w:webHidden/>
          </w:rPr>
          <w:tab/>
        </w:r>
        <w:r>
          <w:rPr>
            <w:noProof/>
            <w:webHidden/>
          </w:rPr>
          <w:fldChar w:fldCharType="begin"/>
        </w:r>
        <w:r>
          <w:rPr>
            <w:noProof/>
            <w:webHidden/>
          </w:rPr>
          <w:instrText xml:space="preserve"> PAGEREF _Toc148543645 \h </w:instrText>
        </w:r>
        <w:r>
          <w:rPr>
            <w:noProof/>
            <w:webHidden/>
          </w:rPr>
        </w:r>
        <w:r>
          <w:rPr>
            <w:noProof/>
            <w:webHidden/>
          </w:rPr>
          <w:fldChar w:fldCharType="separate"/>
        </w:r>
        <w:r>
          <w:rPr>
            <w:noProof/>
            <w:webHidden/>
          </w:rPr>
          <w:t>- 5 -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6" w:history="1">
        <w:r w:rsidRPr="009000C2">
          <w:rPr>
            <w:rStyle w:val="afa"/>
            <w:rFonts w:ascii="宋体" w:hAnsi="宋体" w:cs="宋体" w:hint="eastAsia"/>
            <w:noProof/>
          </w:rPr>
          <w:t>六、联系方式</w:t>
        </w:r>
        <w:r>
          <w:rPr>
            <w:noProof/>
            <w:webHidden/>
          </w:rPr>
          <w:tab/>
        </w:r>
        <w:r>
          <w:rPr>
            <w:noProof/>
            <w:webHidden/>
          </w:rPr>
          <w:fldChar w:fldCharType="begin"/>
        </w:r>
        <w:r>
          <w:rPr>
            <w:noProof/>
            <w:webHidden/>
          </w:rPr>
          <w:instrText xml:space="preserve"> PAGEREF _Toc148543646 \h </w:instrText>
        </w:r>
        <w:r>
          <w:rPr>
            <w:noProof/>
            <w:webHidden/>
          </w:rPr>
        </w:r>
        <w:r>
          <w:rPr>
            <w:noProof/>
            <w:webHidden/>
          </w:rPr>
          <w:fldChar w:fldCharType="separate"/>
        </w:r>
        <w:r>
          <w:rPr>
            <w:noProof/>
            <w:webHidden/>
          </w:rPr>
          <w:t>- 5 -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7" w:history="1">
        <w:r w:rsidRPr="009000C2">
          <w:rPr>
            <w:rStyle w:val="afa"/>
            <w:rFonts w:ascii="宋体" w:hAnsi="宋体" w:cs="宋体" w:hint="eastAsia"/>
            <w:noProof/>
          </w:rPr>
          <w:t>七、现场踏勘</w:t>
        </w:r>
        <w:r>
          <w:rPr>
            <w:noProof/>
            <w:webHidden/>
          </w:rPr>
          <w:tab/>
        </w:r>
        <w:r>
          <w:rPr>
            <w:noProof/>
            <w:webHidden/>
          </w:rPr>
          <w:fldChar w:fldCharType="begin"/>
        </w:r>
        <w:r>
          <w:rPr>
            <w:noProof/>
            <w:webHidden/>
          </w:rPr>
          <w:instrText xml:space="preserve"> PAGEREF _Toc148543647 \h </w:instrText>
        </w:r>
        <w:r>
          <w:rPr>
            <w:noProof/>
            <w:webHidden/>
          </w:rPr>
        </w:r>
        <w:r>
          <w:rPr>
            <w:noProof/>
            <w:webHidden/>
          </w:rPr>
          <w:fldChar w:fldCharType="separate"/>
        </w:r>
        <w:r>
          <w:rPr>
            <w:noProof/>
            <w:webHidden/>
          </w:rPr>
          <w:t>- 6 -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8" w:history="1">
        <w:r w:rsidRPr="009000C2">
          <w:rPr>
            <w:rStyle w:val="afa"/>
            <w:rFonts w:asciiTheme="minorEastAsia" w:hAnsiTheme="minorEastAsia" w:cs="宋体" w:hint="eastAsia"/>
            <w:noProof/>
          </w:rPr>
          <w:t>第二篇投标人须知</w:t>
        </w:r>
        <w:r>
          <w:rPr>
            <w:noProof/>
            <w:webHidden/>
          </w:rPr>
          <w:tab/>
        </w:r>
        <w:r>
          <w:rPr>
            <w:noProof/>
            <w:webHidden/>
          </w:rPr>
          <w:fldChar w:fldCharType="begin"/>
        </w:r>
        <w:r>
          <w:rPr>
            <w:noProof/>
            <w:webHidden/>
          </w:rPr>
          <w:instrText xml:space="preserve"> PAGEREF _Toc148543648 \h </w:instrText>
        </w:r>
        <w:r>
          <w:rPr>
            <w:noProof/>
            <w:webHidden/>
          </w:rPr>
        </w:r>
        <w:r>
          <w:rPr>
            <w:noProof/>
            <w:webHidden/>
          </w:rPr>
          <w:fldChar w:fldCharType="separate"/>
        </w:r>
        <w:r>
          <w:rPr>
            <w:noProof/>
            <w:webHidden/>
          </w:rPr>
          <w:t>- 7 -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49" w:history="1">
        <w:r w:rsidRPr="009000C2">
          <w:rPr>
            <w:rStyle w:val="afa"/>
            <w:rFonts w:asciiTheme="minorEastAsia" w:hAnsiTheme="minorEastAsia" w:cs="宋体" w:hint="eastAsia"/>
            <w:noProof/>
          </w:rPr>
          <w:t>一、投标费用</w:t>
        </w:r>
        <w:r>
          <w:rPr>
            <w:noProof/>
            <w:webHidden/>
          </w:rPr>
          <w:tab/>
        </w:r>
        <w:r>
          <w:rPr>
            <w:noProof/>
            <w:webHidden/>
          </w:rPr>
          <w:fldChar w:fldCharType="begin"/>
        </w:r>
        <w:r>
          <w:rPr>
            <w:noProof/>
            <w:webHidden/>
          </w:rPr>
          <w:instrText xml:space="preserve"> PAGEREF _Toc148543649 \h </w:instrText>
        </w:r>
        <w:r>
          <w:rPr>
            <w:noProof/>
            <w:webHidden/>
          </w:rPr>
        </w:r>
        <w:r>
          <w:rPr>
            <w:noProof/>
            <w:webHidden/>
          </w:rPr>
          <w:fldChar w:fldCharType="separate"/>
        </w:r>
        <w:r>
          <w:rPr>
            <w:noProof/>
            <w:webHidden/>
          </w:rPr>
          <w:t>- 7 -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0" w:history="1">
        <w:r w:rsidRPr="009000C2">
          <w:rPr>
            <w:rStyle w:val="afa"/>
            <w:rFonts w:asciiTheme="minorEastAsia" w:hAnsiTheme="minorEastAsia" w:cs="宋体" w:hint="eastAsia"/>
            <w:noProof/>
          </w:rPr>
          <w:t>二、招租文件</w:t>
        </w:r>
        <w:r>
          <w:rPr>
            <w:noProof/>
            <w:webHidden/>
          </w:rPr>
          <w:tab/>
        </w:r>
        <w:r>
          <w:rPr>
            <w:noProof/>
            <w:webHidden/>
          </w:rPr>
          <w:fldChar w:fldCharType="begin"/>
        </w:r>
        <w:r>
          <w:rPr>
            <w:noProof/>
            <w:webHidden/>
          </w:rPr>
          <w:instrText xml:space="preserve"> PAGEREF _Toc148543650 \h </w:instrText>
        </w:r>
        <w:r>
          <w:rPr>
            <w:noProof/>
            <w:webHidden/>
          </w:rPr>
        </w:r>
        <w:r>
          <w:rPr>
            <w:noProof/>
            <w:webHidden/>
          </w:rPr>
          <w:fldChar w:fldCharType="separate"/>
        </w:r>
        <w:r>
          <w:rPr>
            <w:noProof/>
            <w:webHidden/>
          </w:rPr>
          <w:t>- 7 -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1" w:history="1">
        <w:r w:rsidRPr="009000C2">
          <w:rPr>
            <w:rStyle w:val="afa"/>
            <w:rFonts w:asciiTheme="minorEastAsia" w:hAnsiTheme="minorEastAsia" w:cs="宋体" w:hint="eastAsia"/>
            <w:noProof/>
          </w:rPr>
          <w:t>三、投标要求</w:t>
        </w:r>
        <w:r>
          <w:rPr>
            <w:noProof/>
            <w:webHidden/>
          </w:rPr>
          <w:tab/>
        </w:r>
        <w:r>
          <w:rPr>
            <w:noProof/>
            <w:webHidden/>
          </w:rPr>
          <w:fldChar w:fldCharType="begin"/>
        </w:r>
        <w:r>
          <w:rPr>
            <w:noProof/>
            <w:webHidden/>
          </w:rPr>
          <w:instrText xml:space="preserve"> PAGEREF _Toc148543651 \h </w:instrText>
        </w:r>
        <w:r>
          <w:rPr>
            <w:noProof/>
            <w:webHidden/>
          </w:rPr>
        </w:r>
        <w:r>
          <w:rPr>
            <w:noProof/>
            <w:webHidden/>
          </w:rPr>
          <w:fldChar w:fldCharType="separate"/>
        </w:r>
        <w:r>
          <w:rPr>
            <w:noProof/>
            <w:webHidden/>
          </w:rPr>
          <w:t>- 7 -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2" w:history="1">
        <w:r w:rsidRPr="009000C2">
          <w:rPr>
            <w:rStyle w:val="afa"/>
            <w:rFonts w:asciiTheme="minorEastAsia" w:hAnsiTheme="minorEastAsia" w:cs="宋体" w:hint="eastAsia"/>
            <w:noProof/>
          </w:rPr>
          <w:t>四、开标程序及成交标准</w:t>
        </w:r>
        <w:r>
          <w:rPr>
            <w:noProof/>
            <w:webHidden/>
          </w:rPr>
          <w:tab/>
        </w:r>
        <w:r>
          <w:rPr>
            <w:noProof/>
            <w:webHidden/>
          </w:rPr>
          <w:fldChar w:fldCharType="begin"/>
        </w:r>
        <w:r>
          <w:rPr>
            <w:noProof/>
            <w:webHidden/>
          </w:rPr>
          <w:instrText xml:space="preserve"> PAGEREF _Toc148543652 \h </w:instrText>
        </w:r>
        <w:r>
          <w:rPr>
            <w:noProof/>
            <w:webHidden/>
          </w:rPr>
        </w:r>
        <w:r>
          <w:rPr>
            <w:noProof/>
            <w:webHidden/>
          </w:rPr>
          <w:fldChar w:fldCharType="separate"/>
        </w:r>
        <w:r>
          <w:rPr>
            <w:noProof/>
            <w:webHidden/>
          </w:rPr>
          <w:t>- 8 -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3" w:history="1">
        <w:r w:rsidRPr="009000C2">
          <w:rPr>
            <w:rStyle w:val="afa"/>
            <w:rFonts w:asciiTheme="minorEastAsia" w:hAnsiTheme="minorEastAsia" w:cs="宋体" w:hint="eastAsia"/>
            <w:noProof/>
          </w:rPr>
          <w:t>五、评审依据</w:t>
        </w:r>
        <w:r>
          <w:rPr>
            <w:noProof/>
            <w:webHidden/>
          </w:rPr>
          <w:tab/>
        </w:r>
        <w:r>
          <w:rPr>
            <w:noProof/>
            <w:webHidden/>
          </w:rPr>
          <w:fldChar w:fldCharType="begin"/>
        </w:r>
        <w:r>
          <w:rPr>
            <w:noProof/>
            <w:webHidden/>
          </w:rPr>
          <w:instrText xml:space="preserve"> PAGEREF _Toc148543653 \h </w:instrText>
        </w:r>
        <w:r>
          <w:rPr>
            <w:noProof/>
            <w:webHidden/>
          </w:rPr>
        </w:r>
        <w:r>
          <w:rPr>
            <w:noProof/>
            <w:webHidden/>
          </w:rPr>
          <w:fldChar w:fldCharType="separate"/>
        </w:r>
        <w:r>
          <w:rPr>
            <w:noProof/>
            <w:webHidden/>
          </w:rPr>
          <w:t>- 10 -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4" w:history="1">
        <w:r w:rsidRPr="009000C2">
          <w:rPr>
            <w:rStyle w:val="afa"/>
            <w:rFonts w:asciiTheme="minorEastAsia" w:hAnsiTheme="minorEastAsia" w:cs="宋体" w:hint="eastAsia"/>
            <w:noProof/>
          </w:rPr>
          <w:t>六、成交通知</w:t>
        </w:r>
        <w:r>
          <w:rPr>
            <w:noProof/>
            <w:webHidden/>
          </w:rPr>
          <w:tab/>
        </w:r>
        <w:r>
          <w:rPr>
            <w:noProof/>
            <w:webHidden/>
          </w:rPr>
          <w:fldChar w:fldCharType="begin"/>
        </w:r>
        <w:r>
          <w:rPr>
            <w:noProof/>
            <w:webHidden/>
          </w:rPr>
          <w:instrText xml:space="preserve"> PAGEREF _Toc148543654 \h </w:instrText>
        </w:r>
        <w:r>
          <w:rPr>
            <w:noProof/>
            <w:webHidden/>
          </w:rPr>
        </w:r>
        <w:r>
          <w:rPr>
            <w:noProof/>
            <w:webHidden/>
          </w:rPr>
          <w:fldChar w:fldCharType="separate"/>
        </w:r>
        <w:r>
          <w:rPr>
            <w:noProof/>
            <w:webHidden/>
          </w:rPr>
          <w:t>- 10 -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5" w:history="1">
        <w:r w:rsidRPr="009000C2">
          <w:rPr>
            <w:rStyle w:val="afa"/>
            <w:rFonts w:asciiTheme="minorEastAsia" w:hAnsiTheme="minorEastAsia" w:cs="宋体" w:hint="eastAsia"/>
            <w:noProof/>
          </w:rPr>
          <w:t>七、关于质疑和投诉</w:t>
        </w:r>
        <w:r>
          <w:rPr>
            <w:noProof/>
            <w:webHidden/>
          </w:rPr>
          <w:tab/>
        </w:r>
        <w:r>
          <w:rPr>
            <w:noProof/>
            <w:webHidden/>
          </w:rPr>
          <w:fldChar w:fldCharType="begin"/>
        </w:r>
        <w:r>
          <w:rPr>
            <w:noProof/>
            <w:webHidden/>
          </w:rPr>
          <w:instrText xml:space="preserve"> PAGEREF _Toc148543655 \h </w:instrText>
        </w:r>
        <w:r>
          <w:rPr>
            <w:noProof/>
            <w:webHidden/>
          </w:rPr>
        </w:r>
        <w:r>
          <w:rPr>
            <w:noProof/>
            <w:webHidden/>
          </w:rPr>
          <w:fldChar w:fldCharType="separate"/>
        </w:r>
        <w:r>
          <w:rPr>
            <w:noProof/>
            <w:webHidden/>
          </w:rPr>
          <w:t>- 10 -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6" w:history="1">
        <w:r w:rsidRPr="009000C2">
          <w:rPr>
            <w:rStyle w:val="afa"/>
            <w:rFonts w:asciiTheme="minorEastAsia" w:hAnsiTheme="minorEastAsia" w:cs="宋体" w:hint="eastAsia"/>
            <w:noProof/>
          </w:rPr>
          <w:t>八、签订合同</w:t>
        </w:r>
        <w:r>
          <w:rPr>
            <w:noProof/>
            <w:webHidden/>
          </w:rPr>
          <w:tab/>
        </w:r>
        <w:r>
          <w:rPr>
            <w:noProof/>
            <w:webHidden/>
          </w:rPr>
          <w:fldChar w:fldCharType="begin"/>
        </w:r>
        <w:r>
          <w:rPr>
            <w:noProof/>
            <w:webHidden/>
          </w:rPr>
          <w:instrText xml:space="preserve"> PAGEREF _Toc148543656 \h </w:instrText>
        </w:r>
        <w:r>
          <w:rPr>
            <w:noProof/>
            <w:webHidden/>
          </w:rPr>
        </w:r>
        <w:r>
          <w:rPr>
            <w:noProof/>
            <w:webHidden/>
          </w:rPr>
          <w:fldChar w:fldCharType="separate"/>
        </w:r>
        <w:r>
          <w:rPr>
            <w:noProof/>
            <w:webHidden/>
          </w:rPr>
          <w:t>- 10 -</w:t>
        </w:r>
        <w:r>
          <w:rPr>
            <w:noProof/>
            <w:webHidden/>
          </w:rPr>
          <w:fldChar w:fldCharType="end"/>
        </w:r>
      </w:hyperlink>
    </w:p>
    <w:p w:rsidR="0075469C" w:rsidRDefault="0075469C">
      <w:pPr>
        <w:pStyle w:val="10"/>
        <w:tabs>
          <w:tab w:val="right" w:leader="dot" w:pos="9402"/>
        </w:tabs>
        <w:rPr>
          <w:rFonts w:asciiTheme="minorHAnsi" w:eastAsiaTheme="minorEastAsia" w:hAnsiTheme="minorHAnsi" w:cstheme="minorBidi"/>
          <w:noProof/>
          <w:sz w:val="21"/>
          <w:szCs w:val="22"/>
        </w:rPr>
      </w:pPr>
      <w:hyperlink w:anchor="_Toc148543657" w:history="1">
        <w:r w:rsidRPr="009000C2">
          <w:rPr>
            <w:rStyle w:val="afa"/>
            <w:rFonts w:hint="eastAsia"/>
            <w:noProof/>
          </w:rPr>
          <w:t>第三篇招标要求</w:t>
        </w:r>
        <w:r>
          <w:rPr>
            <w:noProof/>
            <w:webHidden/>
          </w:rPr>
          <w:tab/>
        </w:r>
        <w:r>
          <w:rPr>
            <w:noProof/>
            <w:webHidden/>
          </w:rPr>
          <w:fldChar w:fldCharType="begin"/>
        </w:r>
        <w:r>
          <w:rPr>
            <w:noProof/>
            <w:webHidden/>
          </w:rPr>
          <w:instrText xml:space="preserve"> PAGEREF _Toc148543657 \h </w:instrText>
        </w:r>
        <w:r>
          <w:rPr>
            <w:noProof/>
            <w:webHidden/>
          </w:rPr>
        </w:r>
        <w:r>
          <w:rPr>
            <w:noProof/>
            <w:webHidden/>
          </w:rPr>
          <w:fldChar w:fldCharType="separate"/>
        </w:r>
        <w:r>
          <w:rPr>
            <w:noProof/>
            <w:webHidden/>
          </w:rPr>
          <w:t>- 11 -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58" w:history="1">
        <w:r w:rsidRPr="009000C2">
          <w:rPr>
            <w:rStyle w:val="afa"/>
            <w:rFonts w:asciiTheme="minorEastAsia" w:hAnsiTheme="minorEastAsia" w:cs="宋体" w:hint="eastAsia"/>
            <w:noProof/>
          </w:rPr>
          <w:t>三、租金交付</w:t>
        </w:r>
        <w:r>
          <w:rPr>
            <w:noProof/>
            <w:webHidden/>
          </w:rPr>
          <w:tab/>
        </w:r>
        <w:r>
          <w:rPr>
            <w:noProof/>
            <w:webHidden/>
          </w:rPr>
          <w:fldChar w:fldCharType="begin"/>
        </w:r>
        <w:r>
          <w:rPr>
            <w:noProof/>
            <w:webHidden/>
          </w:rPr>
          <w:instrText xml:space="preserve"> PAGEREF _Toc148543658 \h </w:instrText>
        </w:r>
        <w:r>
          <w:rPr>
            <w:noProof/>
            <w:webHidden/>
          </w:rPr>
        </w:r>
        <w:r>
          <w:rPr>
            <w:noProof/>
            <w:webHidden/>
          </w:rPr>
          <w:fldChar w:fldCharType="separate"/>
        </w:r>
        <w:r>
          <w:rPr>
            <w:noProof/>
            <w:webHidden/>
          </w:rPr>
          <w:t>- 11 -</w:t>
        </w:r>
        <w:r>
          <w:rPr>
            <w:noProof/>
            <w:webHidden/>
          </w:rPr>
          <w:fldChar w:fldCharType="end"/>
        </w:r>
      </w:hyperlink>
    </w:p>
    <w:p w:rsidR="0075469C" w:rsidRDefault="0075469C">
      <w:pPr>
        <w:pStyle w:val="10"/>
        <w:tabs>
          <w:tab w:val="right" w:leader="dot" w:pos="9402"/>
        </w:tabs>
        <w:rPr>
          <w:rFonts w:asciiTheme="minorHAnsi" w:eastAsiaTheme="minorEastAsia" w:hAnsiTheme="minorHAnsi" w:cstheme="minorBidi"/>
          <w:noProof/>
          <w:sz w:val="21"/>
          <w:szCs w:val="22"/>
        </w:rPr>
      </w:pPr>
      <w:hyperlink w:anchor="_Toc148543659" w:history="1">
        <w:r w:rsidRPr="009000C2">
          <w:rPr>
            <w:rStyle w:val="afa"/>
            <w:rFonts w:hint="eastAsia"/>
            <w:noProof/>
          </w:rPr>
          <w:t>第四篇招标项目商务要求</w:t>
        </w:r>
        <w:r>
          <w:rPr>
            <w:noProof/>
            <w:webHidden/>
          </w:rPr>
          <w:tab/>
        </w:r>
        <w:r>
          <w:rPr>
            <w:noProof/>
            <w:webHidden/>
          </w:rPr>
          <w:fldChar w:fldCharType="begin"/>
        </w:r>
        <w:r>
          <w:rPr>
            <w:noProof/>
            <w:webHidden/>
          </w:rPr>
          <w:instrText xml:space="preserve"> PAGEREF _Toc148543659 \h </w:instrText>
        </w:r>
        <w:r>
          <w:rPr>
            <w:noProof/>
            <w:webHidden/>
          </w:rPr>
        </w:r>
        <w:r>
          <w:rPr>
            <w:noProof/>
            <w:webHidden/>
          </w:rPr>
          <w:fldChar w:fldCharType="separate"/>
        </w:r>
        <w:r>
          <w:rPr>
            <w:noProof/>
            <w:webHidden/>
          </w:rPr>
          <w:t>- 12 -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60" w:history="1">
        <w:r w:rsidRPr="009000C2">
          <w:rPr>
            <w:rStyle w:val="afa"/>
            <w:rFonts w:asciiTheme="minorEastAsia" w:hAnsiTheme="minorEastAsia" w:cs="宋体" w:hint="eastAsia"/>
            <w:noProof/>
          </w:rPr>
          <w:t>一、实施地点</w:t>
        </w:r>
        <w:r>
          <w:rPr>
            <w:noProof/>
            <w:webHidden/>
          </w:rPr>
          <w:tab/>
        </w:r>
        <w:r>
          <w:rPr>
            <w:noProof/>
            <w:webHidden/>
          </w:rPr>
          <w:fldChar w:fldCharType="begin"/>
        </w:r>
        <w:r>
          <w:rPr>
            <w:noProof/>
            <w:webHidden/>
          </w:rPr>
          <w:instrText xml:space="preserve"> PAGEREF _Toc148543660 \h </w:instrText>
        </w:r>
        <w:r>
          <w:rPr>
            <w:noProof/>
            <w:webHidden/>
          </w:rPr>
        </w:r>
        <w:r>
          <w:rPr>
            <w:noProof/>
            <w:webHidden/>
          </w:rPr>
          <w:fldChar w:fldCharType="separate"/>
        </w:r>
        <w:r>
          <w:rPr>
            <w:noProof/>
            <w:webHidden/>
          </w:rPr>
          <w:t>- 12 -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61" w:history="1">
        <w:r w:rsidRPr="009000C2">
          <w:rPr>
            <w:rStyle w:val="afa"/>
            <w:rFonts w:asciiTheme="minorEastAsia" w:hAnsiTheme="minorEastAsia" w:cs="宋体" w:hint="eastAsia"/>
            <w:noProof/>
          </w:rPr>
          <w:t>二、装修期、装修要求、及验收方式</w:t>
        </w:r>
        <w:r>
          <w:rPr>
            <w:noProof/>
            <w:webHidden/>
          </w:rPr>
          <w:tab/>
        </w:r>
        <w:r>
          <w:rPr>
            <w:noProof/>
            <w:webHidden/>
          </w:rPr>
          <w:fldChar w:fldCharType="begin"/>
        </w:r>
        <w:r>
          <w:rPr>
            <w:noProof/>
            <w:webHidden/>
          </w:rPr>
          <w:instrText xml:space="preserve"> PAGEREF _Toc148543661 \h </w:instrText>
        </w:r>
        <w:r>
          <w:rPr>
            <w:noProof/>
            <w:webHidden/>
          </w:rPr>
        </w:r>
        <w:r>
          <w:rPr>
            <w:noProof/>
            <w:webHidden/>
          </w:rPr>
          <w:fldChar w:fldCharType="separate"/>
        </w:r>
        <w:r>
          <w:rPr>
            <w:noProof/>
            <w:webHidden/>
          </w:rPr>
          <w:t>- 12 -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62" w:history="1">
        <w:r w:rsidRPr="009000C2">
          <w:rPr>
            <w:rStyle w:val="afa"/>
            <w:rFonts w:asciiTheme="minorEastAsia" w:hAnsiTheme="minorEastAsia" w:cs="宋体" w:hint="eastAsia"/>
            <w:noProof/>
          </w:rPr>
          <w:t>三、报价要求</w:t>
        </w:r>
        <w:r>
          <w:rPr>
            <w:noProof/>
            <w:webHidden/>
          </w:rPr>
          <w:tab/>
        </w:r>
        <w:r>
          <w:rPr>
            <w:noProof/>
            <w:webHidden/>
          </w:rPr>
          <w:fldChar w:fldCharType="begin"/>
        </w:r>
        <w:r>
          <w:rPr>
            <w:noProof/>
            <w:webHidden/>
          </w:rPr>
          <w:instrText xml:space="preserve"> PAGEREF _Toc148543662 \h </w:instrText>
        </w:r>
        <w:r>
          <w:rPr>
            <w:noProof/>
            <w:webHidden/>
          </w:rPr>
        </w:r>
        <w:r>
          <w:rPr>
            <w:noProof/>
            <w:webHidden/>
          </w:rPr>
          <w:fldChar w:fldCharType="separate"/>
        </w:r>
        <w:r>
          <w:rPr>
            <w:noProof/>
            <w:webHidden/>
          </w:rPr>
          <w:t>- 12 -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63" w:history="1">
        <w:r w:rsidRPr="009000C2">
          <w:rPr>
            <w:rStyle w:val="afa"/>
            <w:rFonts w:asciiTheme="minorEastAsia" w:hAnsiTheme="minorEastAsia" w:cs="宋体" w:hint="eastAsia"/>
            <w:noProof/>
          </w:rPr>
          <w:t>四、维修</w:t>
        </w:r>
        <w:r>
          <w:rPr>
            <w:noProof/>
            <w:webHidden/>
          </w:rPr>
          <w:tab/>
        </w:r>
        <w:r>
          <w:rPr>
            <w:noProof/>
            <w:webHidden/>
          </w:rPr>
          <w:fldChar w:fldCharType="begin"/>
        </w:r>
        <w:r>
          <w:rPr>
            <w:noProof/>
            <w:webHidden/>
          </w:rPr>
          <w:instrText xml:space="preserve"> PAGEREF _Toc148543663 \h </w:instrText>
        </w:r>
        <w:r>
          <w:rPr>
            <w:noProof/>
            <w:webHidden/>
          </w:rPr>
        </w:r>
        <w:r>
          <w:rPr>
            <w:noProof/>
            <w:webHidden/>
          </w:rPr>
          <w:fldChar w:fldCharType="separate"/>
        </w:r>
        <w:r>
          <w:rPr>
            <w:noProof/>
            <w:webHidden/>
          </w:rPr>
          <w:t>- 12 -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64" w:history="1">
        <w:r w:rsidRPr="009000C2">
          <w:rPr>
            <w:rStyle w:val="afa"/>
            <w:rFonts w:asciiTheme="minorEastAsia" w:hAnsiTheme="minorEastAsia" w:cs="宋体" w:hint="eastAsia"/>
            <w:noProof/>
          </w:rPr>
          <w:t>五、其他</w:t>
        </w:r>
        <w:r>
          <w:rPr>
            <w:noProof/>
            <w:webHidden/>
          </w:rPr>
          <w:tab/>
        </w:r>
        <w:r>
          <w:rPr>
            <w:noProof/>
            <w:webHidden/>
          </w:rPr>
          <w:fldChar w:fldCharType="begin"/>
        </w:r>
        <w:r>
          <w:rPr>
            <w:noProof/>
            <w:webHidden/>
          </w:rPr>
          <w:instrText xml:space="preserve"> PAGEREF _Toc148543664 \h </w:instrText>
        </w:r>
        <w:r>
          <w:rPr>
            <w:noProof/>
            <w:webHidden/>
          </w:rPr>
        </w:r>
        <w:r>
          <w:rPr>
            <w:noProof/>
            <w:webHidden/>
          </w:rPr>
          <w:fldChar w:fldCharType="separate"/>
        </w:r>
        <w:r>
          <w:rPr>
            <w:noProof/>
            <w:webHidden/>
          </w:rPr>
          <w:t>- 12 -</w:t>
        </w:r>
        <w:r>
          <w:rPr>
            <w:noProof/>
            <w:webHidden/>
          </w:rPr>
          <w:fldChar w:fldCharType="end"/>
        </w:r>
      </w:hyperlink>
    </w:p>
    <w:p w:rsidR="0075469C" w:rsidRDefault="0075469C">
      <w:pPr>
        <w:pStyle w:val="10"/>
        <w:tabs>
          <w:tab w:val="right" w:leader="dot" w:pos="9402"/>
        </w:tabs>
        <w:rPr>
          <w:rFonts w:asciiTheme="minorHAnsi" w:eastAsiaTheme="minorEastAsia" w:hAnsiTheme="minorHAnsi" w:cstheme="minorBidi"/>
          <w:noProof/>
          <w:sz w:val="21"/>
          <w:szCs w:val="22"/>
        </w:rPr>
      </w:pPr>
      <w:hyperlink w:anchor="_Toc148543665" w:history="1">
        <w:r w:rsidRPr="009000C2">
          <w:rPr>
            <w:rStyle w:val="afa"/>
            <w:rFonts w:hint="eastAsia"/>
            <w:noProof/>
          </w:rPr>
          <w:t>第五篇　投标文件格式要求</w:t>
        </w:r>
        <w:r>
          <w:rPr>
            <w:noProof/>
            <w:webHidden/>
          </w:rPr>
          <w:tab/>
        </w:r>
        <w:r>
          <w:rPr>
            <w:noProof/>
            <w:webHidden/>
          </w:rPr>
          <w:fldChar w:fldCharType="begin"/>
        </w:r>
        <w:r>
          <w:rPr>
            <w:noProof/>
            <w:webHidden/>
          </w:rPr>
          <w:instrText xml:space="preserve"> PAGEREF _Toc148543665 \h </w:instrText>
        </w:r>
        <w:r>
          <w:rPr>
            <w:noProof/>
            <w:webHidden/>
          </w:rPr>
        </w:r>
        <w:r>
          <w:rPr>
            <w:noProof/>
            <w:webHidden/>
          </w:rPr>
          <w:fldChar w:fldCharType="separate"/>
        </w:r>
        <w:r>
          <w:rPr>
            <w:noProof/>
            <w:webHidden/>
          </w:rPr>
          <w:t>- 13 -</w:t>
        </w:r>
        <w:r>
          <w:rPr>
            <w:noProof/>
            <w:webHidden/>
          </w:rPr>
          <w:fldChar w:fldCharType="end"/>
        </w:r>
      </w:hyperlink>
    </w:p>
    <w:p w:rsidR="0075469C" w:rsidRDefault="0075469C" w:rsidP="0075469C">
      <w:pPr>
        <w:pStyle w:val="34"/>
        <w:tabs>
          <w:tab w:val="right" w:leader="dot" w:pos="9402"/>
        </w:tabs>
        <w:ind w:left="1120"/>
        <w:rPr>
          <w:rFonts w:asciiTheme="minorHAnsi" w:eastAsiaTheme="minorEastAsia" w:hAnsiTheme="minorHAnsi" w:cstheme="minorBidi"/>
          <w:noProof/>
          <w:sz w:val="21"/>
          <w:szCs w:val="22"/>
        </w:rPr>
      </w:pPr>
      <w:hyperlink w:anchor="_Toc148543666" w:history="1">
        <w:r w:rsidRPr="009000C2">
          <w:rPr>
            <w:rStyle w:val="afa"/>
            <w:rFonts w:asciiTheme="minorEastAsia" w:hAnsiTheme="minorEastAsia" w:cs="宋体" w:hint="eastAsia"/>
            <w:noProof/>
          </w:rPr>
          <w:t>一、经济部分</w:t>
        </w:r>
        <w:r>
          <w:rPr>
            <w:noProof/>
            <w:webHidden/>
          </w:rPr>
          <w:tab/>
        </w:r>
        <w:r>
          <w:rPr>
            <w:noProof/>
            <w:webHidden/>
          </w:rPr>
          <w:fldChar w:fldCharType="begin"/>
        </w:r>
        <w:r>
          <w:rPr>
            <w:noProof/>
            <w:webHidden/>
          </w:rPr>
          <w:instrText xml:space="preserve"> PAGEREF _Toc148543666 \h </w:instrText>
        </w:r>
        <w:r>
          <w:rPr>
            <w:noProof/>
            <w:webHidden/>
          </w:rPr>
        </w:r>
        <w:r>
          <w:rPr>
            <w:noProof/>
            <w:webHidden/>
          </w:rPr>
          <w:fldChar w:fldCharType="separate"/>
        </w:r>
        <w:r>
          <w:rPr>
            <w:noProof/>
            <w:webHidden/>
          </w:rPr>
          <w:t>14</w:t>
        </w:r>
        <w:r>
          <w:rPr>
            <w:noProof/>
            <w:webHidden/>
          </w:rPr>
          <w:fldChar w:fldCharType="end"/>
        </w:r>
      </w:hyperlink>
    </w:p>
    <w:p w:rsidR="005E0719" w:rsidRPr="004620AC" w:rsidRDefault="00112746"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148543639"/>
      <w:r w:rsidRPr="00993B20">
        <w:rPr>
          <w:rFonts w:hint="eastAsia"/>
        </w:rPr>
        <w:lastRenderedPageBreak/>
        <w:t>第一篇</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148543640"/>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FE5659" w:rsidTr="00BE4336">
        <w:trPr>
          <w:trHeight w:val="640"/>
          <w:jc w:val="center"/>
        </w:trPr>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序号</w:t>
            </w:r>
          </w:p>
        </w:tc>
        <w:tc>
          <w:tcPr>
            <w:tcW w:w="186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项目名称</w:t>
            </w:r>
          </w:p>
        </w:tc>
        <w:tc>
          <w:tcPr>
            <w:tcW w:w="1236" w:type="dxa"/>
            <w:vAlign w:val="center"/>
          </w:tcPr>
          <w:p w:rsidR="008B6461" w:rsidRPr="00FE5659" w:rsidRDefault="008B6461" w:rsidP="00615F50">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出租面积（㎡）</w:t>
            </w:r>
          </w:p>
        </w:tc>
        <w:tc>
          <w:tcPr>
            <w:tcW w:w="1524"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出租期限</w:t>
            </w:r>
          </w:p>
        </w:tc>
        <w:tc>
          <w:tcPr>
            <w:tcW w:w="145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年租金最低限价（元/年）</w:t>
            </w:r>
          </w:p>
        </w:tc>
        <w:tc>
          <w:tcPr>
            <w:tcW w:w="1338" w:type="dxa"/>
            <w:vAlign w:val="center"/>
          </w:tcPr>
          <w:p w:rsidR="008B6461" w:rsidRPr="00FE5659" w:rsidRDefault="008B6461" w:rsidP="005A4A46">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投标保证金（元）</w:t>
            </w:r>
          </w:p>
        </w:tc>
        <w:tc>
          <w:tcPr>
            <w:tcW w:w="1665" w:type="dxa"/>
            <w:vAlign w:val="center"/>
          </w:tcPr>
          <w:p w:rsidR="008B6461" w:rsidRPr="00FE5659" w:rsidRDefault="008B6461" w:rsidP="008B6461">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sz w:val="21"/>
                <w:szCs w:val="21"/>
              </w:rPr>
              <w:t>坐落</w:t>
            </w:r>
            <w:r w:rsidRPr="00FE5659">
              <w:rPr>
                <w:rFonts w:ascii="宋体" w:hAnsi="宋体" w:cs="宋体"/>
                <w:sz w:val="21"/>
                <w:szCs w:val="21"/>
              </w:rPr>
              <w:t>位置</w:t>
            </w:r>
          </w:p>
        </w:tc>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备注</w:t>
            </w:r>
          </w:p>
        </w:tc>
      </w:tr>
      <w:tr w:rsidR="00B75845" w:rsidRPr="00FE5659" w:rsidTr="00FE5659">
        <w:trPr>
          <w:cantSplit/>
          <w:trHeight w:hRule="exact" w:val="680"/>
          <w:jc w:val="center"/>
        </w:trPr>
        <w:tc>
          <w:tcPr>
            <w:tcW w:w="816"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1</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梅苑底楼西南角</w:t>
            </w:r>
            <w:r w:rsidRPr="00FE5659">
              <w:rPr>
                <w:rFonts w:hint="eastAsia"/>
                <w:color w:val="000000"/>
                <w:sz w:val="21"/>
                <w:szCs w:val="21"/>
              </w:rPr>
              <w:t>2</w:t>
            </w:r>
          </w:p>
        </w:tc>
        <w:tc>
          <w:tcPr>
            <w:tcW w:w="1236"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76</w:t>
            </w:r>
          </w:p>
        </w:tc>
        <w:tc>
          <w:tcPr>
            <w:tcW w:w="1524"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widowControl/>
              <w:jc w:val="right"/>
              <w:rPr>
                <w:color w:val="000000"/>
                <w:sz w:val="21"/>
                <w:szCs w:val="21"/>
              </w:rPr>
            </w:pPr>
            <w:r w:rsidRPr="00FE5659">
              <w:rPr>
                <w:rFonts w:hint="eastAsia"/>
                <w:color w:val="000000"/>
                <w:sz w:val="21"/>
                <w:szCs w:val="21"/>
              </w:rPr>
              <w:t>71800</w:t>
            </w:r>
          </w:p>
        </w:tc>
        <w:tc>
          <w:tcPr>
            <w:tcW w:w="1338" w:type="dxa"/>
            <w:vAlign w:val="center"/>
          </w:tcPr>
          <w:p w:rsidR="00B75845" w:rsidRPr="004A61FF" w:rsidRDefault="00B75845" w:rsidP="00B75845">
            <w:pPr>
              <w:widowControl/>
              <w:jc w:val="right"/>
              <w:rPr>
                <w:color w:val="000000"/>
                <w:sz w:val="21"/>
                <w:szCs w:val="21"/>
                <w:highlight w:val="cyan"/>
              </w:rPr>
            </w:pPr>
            <w:r w:rsidRPr="004A61FF">
              <w:rPr>
                <w:color w:val="000000"/>
                <w:sz w:val="21"/>
                <w:szCs w:val="21"/>
                <w:highlight w:val="cyan"/>
              </w:rPr>
              <w:t>2</w:t>
            </w:r>
            <w:r w:rsidRPr="004A61FF">
              <w:rPr>
                <w:rFonts w:hint="eastAsia"/>
                <w:color w:val="000000"/>
                <w:sz w:val="21"/>
                <w:szCs w:val="21"/>
                <w:highlight w:val="cyan"/>
              </w:rPr>
              <w:t>000</w:t>
            </w:r>
          </w:p>
        </w:tc>
        <w:tc>
          <w:tcPr>
            <w:tcW w:w="1665" w:type="dxa"/>
            <w:vAlign w:val="center"/>
          </w:tcPr>
          <w:p w:rsidR="00B75845" w:rsidRPr="00FE5659" w:rsidRDefault="00B75845" w:rsidP="00AE6A48">
            <w:pPr>
              <w:snapToGrid w:val="0"/>
              <w:jc w:val="center"/>
              <w:rPr>
                <w:rFonts w:asciiTheme="minorEastAsia" w:eastAsiaTheme="minorEastAsia" w:hAnsiTheme="minorEastAsia" w:cs="宋体"/>
                <w:sz w:val="21"/>
                <w:szCs w:val="21"/>
              </w:rPr>
            </w:pPr>
            <w:r w:rsidRPr="00FE5659">
              <w:rPr>
                <w:rFonts w:ascii="宋体" w:hAnsi="宋体" w:cs="宋体" w:hint="eastAsia"/>
                <w:sz w:val="21"/>
                <w:szCs w:val="21"/>
              </w:rPr>
              <w:t>永川区</w:t>
            </w:r>
            <w:r w:rsidR="00AE6A48" w:rsidRPr="00FE5659">
              <w:rPr>
                <w:rFonts w:ascii="宋体" w:hAnsi="宋体" w:cs="宋体" w:hint="eastAsia"/>
                <w:sz w:val="21"/>
                <w:szCs w:val="21"/>
              </w:rPr>
              <w:t>红河</w:t>
            </w:r>
            <w:r w:rsidRPr="00FE5659">
              <w:rPr>
                <w:rFonts w:ascii="宋体" w:hAnsi="宋体" w:cs="宋体" w:hint="eastAsia"/>
                <w:sz w:val="21"/>
                <w:szCs w:val="21"/>
              </w:rPr>
              <w:t>大道</w:t>
            </w:r>
            <w:r w:rsidR="00AE6A48" w:rsidRPr="00FE5659">
              <w:rPr>
                <w:rFonts w:ascii="宋体" w:hAnsi="宋体" w:cs="宋体"/>
                <w:sz w:val="21"/>
                <w:szCs w:val="21"/>
              </w:rPr>
              <w:t>319</w:t>
            </w:r>
            <w:r w:rsidRPr="00FE5659">
              <w:rPr>
                <w:rFonts w:ascii="宋体" w:hAnsi="宋体" w:cs="宋体" w:hint="eastAsia"/>
                <w:sz w:val="21"/>
                <w:szCs w:val="21"/>
              </w:rPr>
              <w:t>号附</w:t>
            </w:r>
            <w:r w:rsidR="00AE6A48" w:rsidRPr="00FE5659">
              <w:rPr>
                <w:rFonts w:ascii="宋体" w:hAnsi="宋体" w:cs="宋体"/>
                <w:sz w:val="21"/>
                <w:szCs w:val="21"/>
              </w:rPr>
              <w:t>8</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兰苑底楼西北角</w:t>
            </w:r>
            <w:r w:rsidRPr="00FE5659">
              <w:rPr>
                <w:rFonts w:hint="eastAsia"/>
                <w:color w:val="000000"/>
                <w:sz w:val="21"/>
                <w:szCs w:val="21"/>
              </w:rPr>
              <w:t>1</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38</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50600</w:t>
            </w:r>
          </w:p>
        </w:tc>
        <w:tc>
          <w:tcPr>
            <w:tcW w:w="1338" w:type="dxa"/>
            <w:vAlign w:val="center"/>
          </w:tcPr>
          <w:p w:rsidR="00B75845" w:rsidRPr="004A61FF" w:rsidRDefault="00B75845" w:rsidP="00B75845">
            <w:pPr>
              <w:widowControl/>
              <w:jc w:val="right"/>
              <w:rPr>
                <w:color w:val="000000"/>
                <w:sz w:val="21"/>
                <w:szCs w:val="21"/>
                <w:highlight w:val="cyan"/>
              </w:rPr>
            </w:pPr>
            <w:r w:rsidRPr="004A61FF">
              <w:rPr>
                <w:color w:val="000000"/>
                <w:sz w:val="21"/>
                <w:szCs w:val="21"/>
                <w:highlight w:val="cyan"/>
              </w:rPr>
              <w:t>2</w:t>
            </w:r>
            <w:r w:rsidRPr="004A61FF">
              <w:rPr>
                <w:rFonts w:hint="eastAsia"/>
                <w:color w:val="000000"/>
                <w:sz w:val="21"/>
                <w:szCs w:val="21"/>
                <w:highlight w:val="cyan"/>
              </w:rPr>
              <w:t>000</w:t>
            </w:r>
          </w:p>
        </w:tc>
        <w:tc>
          <w:tcPr>
            <w:tcW w:w="1665" w:type="dxa"/>
            <w:vAlign w:val="center"/>
          </w:tcPr>
          <w:p w:rsidR="00B75845" w:rsidRPr="00FE5659" w:rsidRDefault="00AE6A48" w:rsidP="00AE6A48">
            <w:pPr>
              <w:snapToGrid w:val="0"/>
              <w:jc w:val="center"/>
              <w:rPr>
                <w:rFonts w:ascii="宋体" w:hAnsi="宋体" w:cs="宋体"/>
                <w:sz w:val="21"/>
                <w:szCs w:val="21"/>
              </w:rPr>
            </w:pPr>
            <w:r w:rsidRPr="00FE5659">
              <w:rPr>
                <w:rFonts w:ascii="宋体" w:hAnsi="宋体" w:cs="宋体" w:hint="eastAsia"/>
                <w:sz w:val="21"/>
                <w:szCs w:val="21"/>
              </w:rPr>
              <w:t>永川区红河大道</w:t>
            </w:r>
            <w:r w:rsidRPr="00FE5659">
              <w:rPr>
                <w:rFonts w:ascii="宋体" w:hAnsi="宋体" w:cs="宋体"/>
                <w:sz w:val="21"/>
                <w:szCs w:val="21"/>
              </w:rPr>
              <w:t>319</w:t>
            </w:r>
            <w:r w:rsidRPr="00FE5659">
              <w:rPr>
                <w:rFonts w:ascii="宋体" w:hAnsi="宋体" w:cs="宋体" w:hint="eastAsia"/>
                <w:sz w:val="21"/>
                <w:szCs w:val="21"/>
              </w:rPr>
              <w:t>号附</w:t>
            </w:r>
            <w:r w:rsidRPr="00FE5659">
              <w:rPr>
                <w:rFonts w:ascii="宋体" w:hAnsi="宋体" w:cs="宋体"/>
                <w:sz w:val="21"/>
                <w:szCs w:val="21"/>
              </w:rPr>
              <w:t>7</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3</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兰苑底楼西北角</w:t>
            </w:r>
            <w:r w:rsidRPr="00FE5659">
              <w:rPr>
                <w:rFonts w:hint="eastAsia"/>
                <w:color w:val="000000"/>
                <w:sz w:val="21"/>
                <w:szCs w:val="21"/>
              </w:rPr>
              <w:t>2</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76</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71800</w:t>
            </w:r>
          </w:p>
        </w:tc>
        <w:tc>
          <w:tcPr>
            <w:tcW w:w="1338" w:type="dxa"/>
            <w:vAlign w:val="center"/>
          </w:tcPr>
          <w:p w:rsidR="00B75845" w:rsidRPr="004A61FF" w:rsidRDefault="00B75845" w:rsidP="00B75845">
            <w:pPr>
              <w:widowControl/>
              <w:jc w:val="right"/>
              <w:rPr>
                <w:color w:val="000000"/>
                <w:sz w:val="21"/>
                <w:szCs w:val="21"/>
                <w:highlight w:val="cyan"/>
              </w:rPr>
            </w:pPr>
            <w:r w:rsidRPr="004A61FF">
              <w:rPr>
                <w:color w:val="000000"/>
                <w:sz w:val="21"/>
                <w:szCs w:val="21"/>
                <w:highlight w:val="cyan"/>
              </w:rPr>
              <w:t>2</w:t>
            </w:r>
            <w:r w:rsidRPr="004A61FF">
              <w:rPr>
                <w:rFonts w:hint="eastAsia"/>
                <w:color w:val="000000"/>
                <w:sz w:val="21"/>
                <w:szCs w:val="21"/>
                <w:highlight w:val="cyan"/>
              </w:rPr>
              <w:t>000</w:t>
            </w:r>
          </w:p>
        </w:tc>
        <w:tc>
          <w:tcPr>
            <w:tcW w:w="1665" w:type="dxa"/>
            <w:vAlign w:val="center"/>
          </w:tcPr>
          <w:p w:rsidR="00B75845" w:rsidRPr="00FE5659" w:rsidRDefault="00AE6A48" w:rsidP="00B75845">
            <w:pPr>
              <w:snapToGrid w:val="0"/>
              <w:jc w:val="center"/>
              <w:rPr>
                <w:rFonts w:ascii="宋体" w:hAnsi="宋体" w:cs="宋体"/>
                <w:sz w:val="21"/>
                <w:szCs w:val="21"/>
              </w:rPr>
            </w:pPr>
            <w:r w:rsidRPr="00FE5659">
              <w:rPr>
                <w:rFonts w:ascii="宋体" w:hAnsi="宋体" w:cs="宋体" w:hint="eastAsia"/>
                <w:sz w:val="21"/>
                <w:szCs w:val="21"/>
              </w:rPr>
              <w:t>永川区红河大道</w:t>
            </w:r>
            <w:r w:rsidRPr="00FE5659">
              <w:rPr>
                <w:rFonts w:ascii="宋体" w:hAnsi="宋体" w:cs="宋体"/>
                <w:sz w:val="21"/>
                <w:szCs w:val="21"/>
              </w:rPr>
              <w:t>319</w:t>
            </w:r>
            <w:r w:rsidRPr="00FE5659">
              <w:rPr>
                <w:rFonts w:ascii="宋体" w:hAnsi="宋体" w:cs="宋体" w:hint="eastAsia"/>
                <w:sz w:val="21"/>
                <w:szCs w:val="21"/>
              </w:rPr>
              <w:t>号附</w:t>
            </w:r>
            <w:r w:rsidRPr="00FE5659">
              <w:rPr>
                <w:rFonts w:ascii="宋体" w:hAnsi="宋体" w:cs="宋体"/>
                <w:sz w:val="21"/>
                <w:szCs w:val="21"/>
              </w:rPr>
              <w:t>7</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4</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原总务楼</w:t>
            </w:r>
            <w:r w:rsidRPr="00FE5659">
              <w:rPr>
                <w:rFonts w:hint="eastAsia"/>
                <w:color w:val="000000"/>
                <w:sz w:val="21"/>
                <w:szCs w:val="21"/>
              </w:rPr>
              <w:t>101</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20</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10000</w:t>
            </w:r>
          </w:p>
        </w:tc>
        <w:tc>
          <w:tcPr>
            <w:tcW w:w="1338" w:type="dxa"/>
            <w:vAlign w:val="center"/>
          </w:tcPr>
          <w:p w:rsidR="00B75845" w:rsidRPr="00FE5659" w:rsidRDefault="00B75845" w:rsidP="00B75845">
            <w:pPr>
              <w:jc w:val="center"/>
              <w:rPr>
                <w:rFonts w:asciiTheme="minorEastAsia" w:eastAsiaTheme="minorEastAsia" w:hAnsiTheme="minorEastAsia" w:cs="宋体"/>
                <w:sz w:val="21"/>
                <w:szCs w:val="21"/>
              </w:rPr>
            </w:pPr>
          </w:p>
        </w:tc>
        <w:tc>
          <w:tcPr>
            <w:tcW w:w="1665" w:type="dxa"/>
            <w:vAlign w:val="center"/>
          </w:tcPr>
          <w:p w:rsidR="00B75845" w:rsidRPr="00FE5659" w:rsidRDefault="00AE6A48" w:rsidP="00B75845">
            <w:pPr>
              <w:snapToGrid w:val="0"/>
              <w:jc w:val="center"/>
              <w:rPr>
                <w:rFonts w:ascii="宋体" w:hAnsi="宋体" w:cs="宋体"/>
                <w:sz w:val="21"/>
                <w:szCs w:val="21"/>
              </w:rPr>
            </w:pPr>
            <w:r w:rsidRPr="00FE5659">
              <w:rPr>
                <w:rFonts w:ascii="宋体" w:hAnsi="宋体" w:cs="宋体" w:hint="eastAsia"/>
                <w:sz w:val="21"/>
                <w:szCs w:val="21"/>
              </w:rPr>
              <w:t>星湖校区</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折桂苑底楼</w:t>
            </w:r>
            <w:r w:rsidRPr="00FE5659">
              <w:rPr>
                <w:rFonts w:hint="eastAsia"/>
                <w:color w:val="000000"/>
                <w:sz w:val="21"/>
                <w:szCs w:val="21"/>
              </w:rPr>
              <w:t>2</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40</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48000</w:t>
            </w:r>
          </w:p>
        </w:tc>
        <w:tc>
          <w:tcPr>
            <w:tcW w:w="1338" w:type="dxa"/>
            <w:vAlign w:val="center"/>
          </w:tcPr>
          <w:p w:rsidR="00B75845" w:rsidRPr="00FE5659" w:rsidRDefault="00B75845" w:rsidP="00B75845">
            <w:pPr>
              <w:jc w:val="center"/>
              <w:rPr>
                <w:rFonts w:asciiTheme="minorEastAsia" w:eastAsiaTheme="minorEastAsia" w:hAnsiTheme="minorEastAsia" w:cs="宋体"/>
                <w:sz w:val="21"/>
                <w:szCs w:val="21"/>
              </w:rPr>
            </w:pPr>
          </w:p>
        </w:tc>
        <w:tc>
          <w:tcPr>
            <w:tcW w:w="1665" w:type="dxa"/>
            <w:vAlign w:val="center"/>
          </w:tcPr>
          <w:p w:rsidR="00B75845" w:rsidRPr="00FE5659" w:rsidRDefault="00AE6A48" w:rsidP="00E50C88">
            <w:pPr>
              <w:snapToGrid w:val="0"/>
              <w:jc w:val="center"/>
              <w:rPr>
                <w:rFonts w:ascii="宋体" w:hAnsi="宋体" w:cs="宋体"/>
                <w:sz w:val="21"/>
                <w:szCs w:val="21"/>
              </w:rPr>
            </w:pPr>
            <w:r w:rsidRPr="00FE5659">
              <w:rPr>
                <w:rFonts w:ascii="宋体" w:hAnsi="宋体" w:cs="宋体" w:hint="eastAsia"/>
                <w:sz w:val="21"/>
                <w:szCs w:val="21"/>
              </w:rPr>
              <w:t>星湖校区</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6</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20</w:t>
            </w:r>
            <w:r w:rsidRPr="00FE5659">
              <w:rPr>
                <w:rFonts w:hint="eastAsia"/>
                <w:color w:val="000000"/>
                <w:sz w:val="21"/>
                <w:szCs w:val="21"/>
              </w:rPr>
              <w:t>号（</w:t>
            </w:r>
            <w:r w:rsidRPr="00FE5659">
              <w:rPr>
                <w:rFonts w:hint="eastAsia"/>
                <w:color w:val="000000"/>
                <w:sz w:val="21"/>
                <w:szCs w:val="21"/>
              </w:rPr>
              <w:t>1</w:t>
            </w:r>
            <w:r w:rsidRPr="00FE5659">
              <w:rPr>
                <w:rFonts w:hint="eastAsia"/>
                <w:color w:val="000000"/>
                <w:sz w:val="21"/>
                <w:szCs w:val="21"/>
              </w:rPr>
              <w:t>号门面）</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57</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8000</w:t>
            </w:r>
          </w:p>
        </w:tc>
        <w:tc>
          <w:tcPr>
            <w:tcW w:w="1338" w:type="dxa"/>
            <w:vAlign w:val="center"/>
          </w:tcPr>
          <w:p w:rsidR="00B75845" w:rsidRPr="00FE5659" w:rsidRDefault="00B75845" w:rsidP="00B75845">
            <w:pPr>
              <w:jc w:val="center"/>
              <w:rPr>
                <w:rFonts w:asciiTheme="minorEastAsia" w:eastAsiaTheme="minorEastAsia" w:hAnsiTheme="minorEastAsia" w:cs="宋体"/>
                <w:sz w:val="21"/>
                <w:szCs w:val="21"/>
              </w:rPr>
            </w:pPr>
          </w:p>
        </w:tc>
        <w:tc>
          <w:tcPr>
            <w:tcW w:w="1665" w:type="dxa"/>
            <w:vAlign w:val="center"/>
          </w:tcPr>
          <w:p w:rsidR="00B75845" w:rsidRPr="00FE5659" w:rsidRDefault="00E50C88" w:rsidP="00B75845">
            <w:pPr>
              <w:snapToGrid w:val="0"/>
              <w:jc w:val="center"/>
              <w:rPr>
                <w:rFonts w:ascii="宋体" w:hAnsi="宋体" w:cs="宋体"/>
                <w:sz w:val="21"/>
                <w:szCs w:val="21"/>
              </w:rPr>
            </w:pPr>
            <w:r w:rsidRPr="00FE5659">
              <w:rPr>
                <w:rFonts w:ascii="宋体" w:hAnsi="宋体" w:cs="宋体" w:hint="eastAsia"/>
                <w:sz w:val="21"/>
                <w:szCs w:val="21"/>
              </w:rPr>
              <w:t>双竹大道20号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7</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22</w:t>
            </w:r>
            <w:r w:rsidRPr="00FE5659">
              <w:rPr>
                <w:rFonts w:hint="eastAsia"/>
                <w:color w:val="000000"/>
                <w:sz w:val="21"/>
                <w:szCs w:val="21"/>
              </w:rPr>
              <w:t>号（</w:t>
            </w:r>
            <w:r w:rsidRPr="00FE5659">
              <w:rPr>
                <w:rFonts w:hint="eastAsia"/>
                <w:color w:val="000000"/>
                <w:sz w:val="21"/>
                <w:szCs w:val="21"/>
              </w:rPr>
              <w:t>2</w:t>
            </w:r>
            <w:r w:rsidRPr="00FE5659">
              <w:rPr>
                <w:rFonts w:hint="eastAsia"/>
                <w:color w:val="000000"/>
                <w:sz w:val="21"/>
                <w:szCs w:val="21"/>
              </w:rPr>
              <w:t>号门面）</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19</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3300</w:t>
            </w:r>
          </w:p>
        </w:tc>
        <w:tc>
          <w:tcPr>
            <w:tcW w:w="1338" w:type="dxa"/>
            <w:vAlign w:val="center"/>
          </w:tcPr>
          <w:p w:rsidR="00B75845" w:rsidRPr="00FE5659" w:rsidRDefault="00B75845" w:rsidP="00B75845">
            <w:pPr>
              <w:jc w:val="center"/>
              <w:rPr>
                <w:rFonts w:asciiTheme="minorEastAsia" w:eastAsiaTheme="minorEastAsia" w:hAnsiTheme="minorEastAsia" w:cs="宋体"/>
                <w:sz w:val="21"/>
                <w:szCs w:val="21"/>
              </w:rPr>
            </w:pPr>
          </w:p>
        </w:tc>
        <w:tc>
          <w:tcPr>
            <w:tcW w:w="1665" w:type="dxa"/>
            <w:vAlign w:val="center"/>
          </w:tcPr>
          <w:p w:rsidR="00B75845" w:rsidRPr="00FE5659" w:rsidRDefault="00E50C88" w:rsidP="00B75845">
            <w:pPr>
              <w:snapToGrid w:val="0"/>
              <w:jc w:val="center"/>
              <w:rPr>
                <w:rFonts w:ascii="宋体" w:hAnsi="宋体" w:cs="宋体"/>
                <w:sz w:val="21"/>
                <w:szCs w:val="21"/>
              </w:rPr>
            </w:pPr>
            <w:r w:rsidRPr="00FE5659">
              <w:rPr>
                <w:rFonts w:ascii="宋体" w:hAnsi="宋体" w:cs="宋体" w:hint="eastAsia"/>
                <w:sz w:val="21"/>
                <w:szCs w:val="21"/>
              </w:rPr>
              <w:t>双竹大道22号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8</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24</w:t>
            </w:r>
            <w:r w:rsidRPr="00FE5659">
              <w:rPr>
                <w:rFonts w:hint="eastAsia"/>
                <w:color w:val="000000"/>
                <w:sz w:val="21"/>
                <w:szCs w:val="21"/>
              </w:rPr>
              <w:t>号（</w:t>
            </w:r>
            <w:r w:rsidRPr="00FE5659">
              <w:rPr>
                <w:rFonts w:hint="eastAsia"/>
                <w:color w:val="000000"/>
                <w:sz w:val="21"/>
                <w:szCs w:val="21"/>
              </w:rPr>
              <w:t>3</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57</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4100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双竹大道24号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9</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26</w:t>
            </w:r>
            <w:r w:rsidRPr="00FE5659">
              <w:rPr>
                <w:rFonts w:hint="eastAsia"/>
                <w:color w:val="000000"/>
                <w:sz w:val="21"/>
                <w:szCs w:val="21"/>
              </w:rPr>
              <w:t>号（</w:t>
            </w:r>
            <w:r w:rsidRPr="00FE5659">
              <w:rPr>
                <w:rFonts w:hint="eastAsia"/>
                <w:color w:val="000000"/>
                <w:sz w:val="21"/>
                <w:szCs w:val="21"/>
              </w:rPr>
              <w:t>4</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57</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4400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双竹大道26号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10</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30</w:t>
            </w:r>
            <w:r w:rsidRPr="00FE5659">
              <w:rPr>
                <w:rFonts w:hint="eastAsia"/>
                <w:color w:val="000000"/>
                <w:sz w:val="21"/>
                <w:szCs w:val="21"/>
              </w:rPr>
              <w:t>号（</w:t>
            </w:r>
            <w:r w:rsidRPr="00FE5659">
              <w:rPr>
                <w:rFonts w:hint="eastAsia"/>
                <w:color w:val="000000"/>
                <w:sz w:val="21"/>
                <w:szCs w:val="21"/>
              </w:rPr>
              <w:t>6</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57</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7900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双竹大道30号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11</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32</w:t>
            </w:r>
            <w:r w:rsidRPr="00FE5659">
              <w:rPr>
                <w:rFonts w:hint="eastAsia"/>
                <w:color w:val="000000"/>
                <w:sz w:val="21"/>
                <w:szCs w:val="21"/>
              </w:rPr>
              <w:t>号（</w:t>
            </w:r>
            <w:r w:rsidRPr="00FE5659">
              <w:rPr>
                <w:rFonts w:hint="eastAsia"/>
                <w:color w:val="000000"/>
                <w:sz w:val="21"/>
                <w:szCs w:val="21"/>
              </w:rPr>
              <w:t>7</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57</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8000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双竹大道32号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12</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34</w:t>
            </w:r>
            <w:r w:rsidRPr="00FE5659">
              <w:rPr>
                <w:rFonts w:hint="eastAsia"/>
                <w:color w:val="000000"/>
                <w:sz w:val="21"/>
                <w:szCs w:val="21"/>
              </w:rPr>
              <w:t>号（</w:t>
            </w:r>
            <w:r w:rsidRPr="00FE5659">
              <w:rPr>
                <w:rFonts w:hint="eastAsia"/>
                <w:color w:val="000000"/>
                <w:sz w:val="21"/>
                <w:szCs w:val="21"/>
              </w:rPr>
              <w:t>8</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19</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3600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双竹大道34号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13</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36</w:t>
            </w:r>
            <w:r w:rsidRPr="00FE5659">
              <w:rPr>
                <w:rFonts w:hint="eastAsia"/>
                <w:color w:val="000000"/>
                <w:sz w:val="21"/>
                <w:szCs w:val="21"/>
              </w:rPr>
              <w:t>号（</w:t>
            </w:r>
            <w:r w:rsidRPr="00FE5659">
              <w:rPr>
                <w:rFonts w:hint="eastAsia"/>
                <w:color w:val="000000"/>
                <w:sz w:val="21"/>
                <w:szCs w:val="21"/>
              </w:rPr>
              <w:t>9</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158</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5600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双竹大道36号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14</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38</w:t>
            </w:r>
            <w:r w:rsidRPr="00FE5659">
              <w:rPr>
                <w:rFonts w:hint="eastAsia"/>
                <w:color w:val="000000"/>
                <w:sz w:val="21"/>
                <w:szCs w:val="21"/>
              </w:rPr>
              <w:t>号（</w:t>
            </w:r>
            <w:r w:rsidRPr="00FE5659">
              <w:rPr>
                <w:rFonts w:hint="eastAsia"/>
                <w:color w:val="000000"/>
                <w:sz w:val="21"/>
                <w:szCs w:val="21"/>
              </w:rPr>
              <w:t>10</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158</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5600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双竹大道38号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15</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42</w:t>
            </w:r>
            <w:r w:rsidRPr="00FE5659">
              <w:rPr>
                <w:rFonts w:hint="eastAsia"/>
                <w:color w:val="000000"/>
                <w:sz w:val="21"/>
                <w:szCs w:val="21"/>
              </w:rPr>
              <w:t>号（</w:t>
            </w:r>
            <w:r w:rsidRPr="00FE5659">
              <w:rPr>
                <w:rFonts w:hint="eastAsia"/>
                <w:color w:val="000000"/>
                <w:sz w:val="21"/>
                <w:szCs w:val="21"/>
              </w:rPr>
              <w:t>12</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57</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7200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双竹大道42号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16</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44</w:t>
            </w:r>
            <w:r w:rsidRPr="00FE5659">
              <w:rPr>
                <w:rFonts w:hint="eastAsia"/>
                <w:color w:val="000000"/>
                <w:sz w:val="21"/>
                <w:szCs w:val="21"/>
              </w:rPr>
              <w:t>号（</w:t>
            </w:r>
            <w:r w:rsidRPr="00FE5659">
              <w:rPr>
                <w:rFonts w:hint="eastAsia"/>
                <w:color w:val="000000"/>
                <w:sz w:val="21"/>
                <w:szCs w:val="21"/>
              </w:rPr>
              <w:t>13</w:t>
            </w:r>
            <w:r w:rsidRPr="00FE5659">
              <w:rPr>
                <w:rFonts w:hint="eastAsia"/>
                <w:color w:val="000000"/>
                <w:sz w:val="21"/>
                <w:szCs w:val="21"/>
              </w:rPr>
              <w:t>号门面）</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40</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3000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双竹大道44号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widowControl/>
              <w:jc w:val="center"/>
              <w:rPr>
                <w:color w:val="000000"/>
                <w:sz w:val="21"/>
                <w:szCs w:val="21"/>
              </w:rPr>
            </w:pPr>
            <w:r w:rsidRPr="00FE5659">
              <w:rPr>
                <w:rFonts w:hint="eastAsia"/>
                <w:color w:val="000000"/>
                <w:sz w:val="21"/>
                <w:szCs w:val="21"/>
              </w:rPr>
              <w:t>17</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46/48</w:t>
            </w:r>
            <w:r w:rsidRPr="00FE5659">
              <w:rPr>
                <w:rFonts w:hint="eastAsia"/>
                <w:color w:val="000000"/>
                <w:sz w:val="21"/>
                <w:szCs w:val="21"/>
              </w:rPr>
              <w:t>号门面（</w:t>
            </w:r>
            <w:r w:rsidRPr="00FE5659">
              <w:rPr>
                <w:rFonts w:hint="eastAsia"/>
                <w:color w:val="000000"/>
                <w:sz w:val="21"/>
                <w:szCs w:val="21"/>
              </w:rPr>
              <w:t>14-15</w:t>
            </w:r>
            <w:r w:rsidRPr="00FE5659">
              <w:rPr>
                <w:rFonts w:hint="eastAsia"/>
                <w:color w:val="000000"/>
                <w:sz w:val="21"/>
                <w:szCs w:val="21"/>
              </w:rPr>
              <w:t>号）</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80</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10000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双竹大道46/48号门面</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r w:rsidR="00E50C88" w:rsidRPr="00FE5659" w:rsidTr="00FE5659">
        <w:trPr>
          <w:cantSplit/>
          <w:trHeight w:hRule="exact" w:val="680"/>
          <w:jc w:val="center"/>
        </w:trPr>
        <w:tc>
          <w:tcPr>
            <w:tcW w:w="81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18</w:t>
            </w:r>
          </w:p>
        </w:tc>
        <w:tc>
          <w:tcPr>
            <w:tcW w:w="1866" w:type="dxa"/>
            <w:vAlign w:val="center"/>
          </w:tcPr>
          <w:p w:rsidR="00E50C88" w:rsidRPr="00FE5659" w:rsidRDefault="00E50C88" w:rsidP="00E50C88">
            <w:pPr>
              <w:jc w:val="left"/>
              <w:rPr>
                <w:color w:val="000000"/>
                <w:sz w:val="21"/>
                <w:szCs w:val="21"/>
              </w:rPr>
            </w:pPr>
            <w:r w:rsidRPr="00FE5659">
              <w:rPr>
                <w:rFonts w:hint="eastAsia"/>
                <w:color w:val="000000"/>
                <w:sz w:val="21"/>
                <w:szCs w:val="21"/>
              </w:rPr>
              <w:t>玉屏路</w:t>
            </w:r>
            <w:r w:rsidRPr="00FE5659">
              <w:rPr>
                <w:rFonts w:hint="eastAsia"/>
                <w:color w:val="000000"/>
                <w:sz w:val="21"/>
                <w:szCs w:val="21"/>
              </w:rPr>
              <w:t>95</w:t>
            </w:r>
            <w:r w:rsidRPr="00FE5659">
              <w:rPr>
                <w:rFonts w:hint="eastAsia"/>
                <w:color w:val="000000"/>
                <w:sz w:val="21"/>
                <w:szCs w:val="21"/>
              </w:rPr>
              <w:t>号</w:t>
            </w:r>
          </w:p>
        </w:tc>
        <w:tc>
          <w:tcPr>
            <w:tcW w:w="1236"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50</w:t>
            </w:r>
          </w:p>
        </w:tc>
        <w:tc>
          <w:tcPr>
            <w:tcW w:w="1524" w:type="dxa"/>
            <w:vAlign w:val="center"/>
          </w:tcPr>
          <w:p w:rsidR="00E50C88" w:rsidRPr="00FE5659" w:rsidRDefault="00E50C88" w:rsidP="00E50C88">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E50C88" w:rsidRPr="00FE5659" w:rsidRDefault="00E50C88" w:rsidP="00E50C88">
            <w:pPr>
              <w:jc w:val="right"/>
              <w:rPr>
                <w:color w:val="000000"/>
                <w:sz w:val="21"/>
                <w:szCs w:val="21"/>
              </w:rPr>
            </w:pPr>
            <w:r w:rsidRPr="00FE5659">
              <w:rPr>
                <w:rFonts w:hint="eastAsia"/>
                <w:color w:val="000000"/>
                <w:sz w:val="21"/>
                <w:szCs w:val="21"/>
              </w:rPr>
              <w:t>36000</w:t>
            </w:r>
          </w:p>
        </w:tc>
        <w:tc>
          <w:tcPr>
            <w:tcW w:w="1338" w:type="dxa"/>
            <w:vAlign w:val="center"/>
          </w:tcPr>
          <w:p w:rsidR="00E50C88" w:rsidRPr="00FE5659" w:rsidRDefault="00E50C88" w:rsidP="00E50C88">
            <w:pPr>
              <w:jc w:val="center"/>
              <w:rPr>
                <w:rFonts w:asciiTheme="minorEastAsia" w:eastAsiaTheme="minorEastAsia" w:hAnsiTheme="minorEastAsia" w:cs="宋体"/>
                <w:sz w:val="21"/>
                <w:szCs w:val="21"/>
              </w:rPr>
            </w:pPr>
            <w:bookmarkStart w:id="8" w:name="_GoBack"/>
            <w:bookmarkEnd w:id="8"/>
          </w:p>
        </w:tc>
        <w:tc>
          <w:tcPr>
            <w:tcW w:w="1665" w:type="dxa"/>
            <w:vAlign w:val="center"/>
          </w:tcPr>
          <w:p w:rsidR="00E50C88" w:rsidRPr="00FE5659" w:rsidRDefault="00E50C88" w:rsidP="00E50C88">
            <w:pPr>
              <w:jc w:val="left"/>
              <w:rPr>
                <w:rFonts w:ascii="宋体" w:hAnsi="宋体" w:cs="宋体"/>
                <w:sz w:val="21"/>
                <w:szCs w:val="21"/>
              </w:rPr>
            </w:pPr>
            <w:r w:rsidRPr="00FE5659">
              <w:rPr>
                <w:rFonts w:ascii="宋体" w:hAnsi="宋体" w:cs="宋体" w:hint="eastAsia"/>
                <w:sz w:val="21"/>
                <w:szCs w:val="21"/>
              </w:rPr>
              <w:t>玉屏路95号</w:t>
            </w:r>
          </w:p>
        </w:tc>
        <w:tc>
          <w:tcPr>
            <w:tcW w:w="816" w:type="dxa"/>
            <w:vAlign w:val="center"/>
          </w:tcPr>
          <w:p w:rsidR="00E50C88" w:rsidRPr="00FE5659" w:rsidRDefault="00E50C88" w:rsidP="00E50C88">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9" w:name="_Toc342913390"/>
      <w:bookmarkStart w:id="10" w:name="_Toc487204773"/>
      <w:bookmarkStart w:id="11" w:name="_Toc373860293"/>
      <w:bookmarkStart w:id="12" w:name="_Toc317775178"/>
      <w:bookmarkStart w:id="13" w:name="_Toc148543641"/>
      <w:r>
        <w:rPr>
          <w:rFonts w:asciiTheme="minorEastAsia" w:eastAsiaTheme="minorEastAsia" w:hAnsiTheme="minorEastAsia" w:cs="宋体" w:hint="eastAsia"/>
          <w:sz w:val="24"/>
          <w:szCs w:val="24"/>
        </w:rPr>
        <w:lastRenderedPageBreak/>
        <w:t>本项目限价不包含物业管理费。</w:t>
      </w:r>
      <w:bookmarkEnd w:id="13"/>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4" w:name="_Toc148543642"/>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9"/>
      <w:bookmarkEnd w:id="10"/>
      <w:bookmarkEnd w:id="14"/>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5" w:name="_Toc487204774"/>
      <w:bookmarkStart w:id="16" w:name="_Toc148543643"/>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5"/>
      <w:bookmarkEnd w:id="16"/>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7"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w:t>
      </w:r>
      <w:r w:rsidRPr="00B16548">
        <w:rPr>
          <w:rFonts w:asciiTheme="minorEastAsia" w:eastAsiaTheme="minorEastAsia" w:hAnsiTheme="minorEastAsia" w:cs="宋体" w:hint="eastAsia"/>
          <w:sz w:val="24"/>
          <w:szCs w:val="24"/>
        </w:rPr>
        <w:t>人民币</w:t>
      </w:r>
      <w:r w:rsidR="00B16548" w:rsidRPr="00B16548">
        <w:rPr>
          <w:rFonts w:asciiTheme="minorEastAsia" w:eastAsiaTheme="minorEastAsia" w:hAnsiTheme="minorEastAsia" w:cs="宋体" w:hint="eastAsia"/>
          <w:sz w:val="24"/>
          <w:szCs w:val="24"/>
        </w:rPr>
        <w:t>0</w:t>
      </w:r>
      <w:r w:rsidRPr="00B16548">
        <w:rPr>
          <w:rFonts w:asciiTheme="minorEastAsia" w:eastAsiaTheme="minorEastAsia" w:hAnsiTheme="minorEastAsia" w:cs="宋体"/>
          <w:sz w:val="24"/>
          <w:szCs w:val="24"/>
        </w:rPr>
        <w:t>元</w:t>
      </w:r>
      <w:r w:rsidR="00D93A03" w:rsidRPr="00B16548">
        <w:rPr>
          <w:rFonts w:asciiTheme="minorEastAsia" w:eastAsiaTheme="minorEastAsia" w:hAnsiTheme="minorEastAsia" w:cs="宋体" w:hint="eastAsia"/>
          <w:sz w:val="24"/>
          <w:szCs w:val="24"/>
        </w:rPr>
        <w:t>/包</w:t>
      </w:r>
      <w:r w:rsidR="00C44AD0" w:rsidRPr="00B16548">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10</w:t>
      </w:r>
      <w:r w:rsidRPr="00703361">
        <w:rPr>
          <w:rFonts w:asciiTheme="minorEastAsia" w:eastAsiaTheme="minorEastAsia" w:hAnsiTheme="minorEastAsia" w:cs="宋体" w:hint="eastAsia"/>
          <w:b/>
          <w:bCs/>
          <w:sz w:val="24"/>
          <w:szCs w:val="24"/>
          <w:highlight w:val="yellow"/>
        </w:rPr>
        <w:t>月</w:t>
      </w:r>
      <w:r w:rsidR="004A61FF">
        <w:rPr>
          <w:rFonts w:asciiTheme="minorEastAsia" w:eastAsiaTheme="minorEastAsia" w:hAnsiTheme="minorEastAsia" w:cs="宋体" w:hint="eastAsia"/>
          <w:b/>
          <w:bCs/>
          <w:sz w:val="24"/>
          <w:szCs w:val="24"/>
          <w:highlight w:val="yellow"/>
        </w:rPr>
        <w:t>2</w:t>
      </w:r>
      <w:r w:rsidR="00B16548">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日</w:t>
      </w:r>
      <w:r w:rsidR="004A61FF">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10</w:t>
      </w:r>
      <w:r w:rsidRPr="00703361">
        <w:rPr>
          <w:rFonts w:asciiTheme="minorEastAsia" w:eastAsiaTheme="minorEastAsia" w:hAnsiTheme="minorEastAsia" w:cs="宋体" w:hint="eastAsia"/>
          <w:b/>
          <w:bCs/>
          <w:sz w:val="24"/>
          <w:szCs w:val="24"/>
          <w:highlight w:val="yellow"/>
        </w:rPr>
        <w:t>月</w:t>
      </w:r>
      <w:r w:rsidR="004A61FF">
        <w:rPr>
          <w:rFonts w:asciiTheme="minorEastAsia" w:eastAsiaTheme="minorEastAsia" w:hAnsiTheme="minorEastAsia" w:cs="宋体" w:hint="eastAsia"/>
          <w:b/>
          <w:bCs/>
          <w:sz w:val="24"/>
          <w:szCs w:val="24"/>
          <w:highlight w:val="yellow"/>
        </w:rPr>
        <w:t>2</w:t>
      </w:r>
      <w:r w:rsidR="00B16548">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日</w:t>
      </w:r>
      <w:r w:rsidR="004A61FF">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10</w:t>
      </w:r>
      <w:r w:rsidRPr="00703361">
        <w:rPr>
          <w:rFonts w:asciiTheme="minorEastAsia" w:eastAsiaTheme="minorEastAsia" w:hAnsiTheme="minorEastAsia" w:cs="宋体" w:hint="eastAsia"/>
          <w:b/>
          <w:bCs/>
          <w:sz w:val="24"/>
          <w:szCs w:val="24"/>
          <w:highlight w:val="yellow"/>
        </w:rPr>
        <w:t>月</w:t>
      </w:r>
      <w:r w:rsidR="004A61FF">
        <w:rPr>
          <w:rFonts w:asciiTheme="minorEastAsia" w:eastAsiaTheme="minorEastAsia" w:hAnsiTheme="minorEastAsia" w:cs="宋体" w:hint="eastAsia"/>
          <w:b/>
          <w:bCs/>
          <w:sz w:val="24"/>
          <w:szCs w:val="24"/>
          <w:highlight w:val="yellow"/>
        </w:rPr>
        <w:t>2</w:t>
      </w:r>
      <w:r w:rsidR="00B16548">
        <w:rPr>
          <w:rFonts w:asciiTheme="minorEastAsia" w:eastAsiaTheme="minorEastAsia" w:hAnsiTheme="minorEastAsia" w:cs="宋体" w:hint="eastAsia"/>
          <w:b/>
          <w:bCs/>
          <w:sz w:val="24"/>
          <w:szCs w:val="24"/>
          <w:highlight w:val="yellow"/>
        </w:rPr>
        <w:t>6</w:t>
      </w:r>
      <w:r w:rsidR="008C799E" w:rsidRPr="00703361">
        <w:rPr>
          <w:rFonts w:asciiTheme="minorEastAsia" w:eastAsiaTheme="minorEastAsia" w:hAnsiTheme="minorEastAsia" w:cs="宋体" w:hint="eastAsia"/>
          <w:b/>
          <w:bCs/>
          <w:sz w:val="24"/>
          <w:szCs w:val="24"/>
          <w:highlight w:val="yellow"/>
        </w:rPr>
        <w:t>日</w:t>
      </w:r>
      <w:r w:rsidR="004A61FF">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8" w:name="_Toc487204775"/>
      <w:bookmarkStart w:id="19" w:name="_Toc57098651"/>
      <w:bookmarkStart w:id="20" w:name="_Toc148543644"/>
      <w:r w:rsidRPr="00016A25">
        <w:rPr>
          <w:rFonts w:asciiTheme="minorEastAsia" w:eastAsiaTheme="minorEastAsia" w:hAnsiTheme="minorEastAsia" w:cs="宋体" w:hint="eastAsia"/>
          <w:sz w:val="24"/>
          <w:szCs w:val="24"/>
        </w:rPr>
        <w:t>四、</w:t>
      </w:r>
      <w:bookmarkEnd w:id="12"/>
      <w:bookmarkEnd w:id="17"/>
      <w:bookmarkEnd w:id="18"/>
      <w:bookmarkEnd w:id="19"/>
      <w:r w:rsidR="008A6735" w:rsidRPr="00016A25">
        <w:rPr>
          <w:rFonts w:ascii="宋体" w:hAnsi="宋体" w:cs="宋体" w:hint="eastAsia"/>
          <w:sz w:val="24"/>
          <w:szCs w:val="24"/>
        </w:rPr>
        <w:t>投标保证金</w:t>
      </w:r>
      <w:bookmarkEnd w:id="20"/>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w:t>
      </w:r>
      <w:r w:rsidR="006033FD">
        <w:rPr>
          <w:rFonts w:ascii="宋体" w:hAnsi="宋体" w:cs="宋体" w:hint="eastAsia"/>
          <w:sz w:val="24"/>
          <w:szCs w:val="24"/>
        </w:rPr>
        <w:t>杏苑房屋招租”</w:t>
      </w:r>
      <w:r>
        <w:rPr>
          <w:rFonts w:ascii="宋体" w:hAnsi="宋体" w:cs="宋体" w:hint="eastAsia"/>
          <w:sz w:val="24"/>
          <w:szCs w:val="24"/>
        </w:rPr>
        <w:t>，如果是企业来款账户必须为本公司基本账户。如果是个体必须为本人的账户。参加本项目第一次</w:t>
      </w:r>
      <w:r w:rsidR="006E7488">
        <w:rPr>
          <w:rFonts w:ascii="宋体" w:hAnsi="宋体" w:cs="宋体" w:hint="eastAsia"/>
          <w:sz w:val="24"/>
          <w:szCs w:val="24"/>
        </w:rPr>
        <w:t>（</w:t>
      </w:r>
      <w:r w:rsidR="006E7488" w:rsidRPr="006E7488">
        <w:rPr>
          <w:rFonts w:ascii="宋体" w:hAnsi="宋体" w:cs="宋体" w:hint="eastAsia"/>
          <w:sz w:val="24"/>
          <w:szCs w:val="24"/>
        </w:rPr>
        <w:t>杏苑和折桂苑房屋招租</w:t>
      </w:r>
      <w:r w:rsidR="006E7488">
        <w:rPr>
          <w:rFonts w:ascii="宋体" w:hAnsi="宋体" w:cs="宋体" w:hint="eastAsia"/>
          <w:sz w:val="24"/>
          <w:szCs w:val="24"/>
        </w:rPr>
        <w:t>）</w:t>
      </w:r>
      <w:r>
        <w:rPr>
          <w:rFonts w:ascii="宋体" w:hAnsi="宋体" w:cs="宋体" w:hint="eastAsia"/>
          <w:sz w:val="24"/>
          <w:szCs w:val="24"/>
        </w:rPr>
        <w:t>招标</w:t>
      </w:r>
      <w:r w:rsidR="006E7488">
        <w:rPr>
          <w:rFonts w:ascii="宋体" w:hAnsi="宋体" w:cs="宋体" w:hint="eastAsia"/>
          <w:sz w:val="24"/>
          <w:szCs w:val="24"/>
        </w:rPr>
        <w:t>，</w:t>
      </w:r>
      <w:r>
        <w:rPr>
          <w:rFonts w:ascii="宋体" w:hAnsi="宋体" w:cs="宋体" w:hint="eastAsia"/>
          <w:sz w:val="24"/>
          <w:szCs w:val="24"/>
        </w:rPr>
        <w:t>提交了该</w:t>
      </w:r>
      <w:r w:rsidR="006033FD">
        <w:rPr>
          <w:rFonts w:ascii="宋体" w:hAnsi="宋体" w:cs="宋体" w:hint="eastAsia"/>
          <w:sz w:val="24"/>
          <w:szCs w:val="24"/>
        </w:rPr>
        <w:t>项目</w:t>
      </w:r>
      <w:r>
        <w:rPr>
          <w:rFonts w:ascii="宋体" w:hAnsi="宋体" w:cs="宋体" w:hint="eastAsia"/>
          <w:sz w:val="24"/>
          <w:szCs w:val="24"/>
        </w:rPr>
        <w:t>投标保证金未退还的继续有效</w:t>
      </w:r>
      <w:r w:rsidR="00A10A9C">
        <w:rPr>
          <w:rFonts w:ascii="宋体" w:hAnsi="宋体" w:cs="宋体" w:hint="eastAsia"/>
          <w:sz w:val="24"/>
          <w:szCs w:val="24"/>
        </w:rPr>
        <w:t>，不再提交投标保证金</w:t>
      </w:r>
      <w:r>
        <w:rPr>
          <w:rFonts w:ascii="宋体" w:hAnsi="宋体" w:cs="宋体" w:hint="eastAsia"/>
          <w:sz w:val="24"/>
          <w:szCs w:val="24"/>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4A61FF">
      <w:pPr>
        <w:pStyle w:val="aff9"/>
      </w:pPr>
      <w:r w:rsidRPr="004A61FF">
        <w:rPr>
          <w:rFonts w:ascii="宋体" w:eastAsia="宋体" w:hAnsi="宋体" w:cs="宋体" w:hint="eastAsia"/>
          <w:kern w:val="2"/>
          <w:sz w:val="24"/>
          <w:szCs w:val="24"/>
        </w:rPr>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p>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转(汇)款退投标保证金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snapToGrid w:val="0"/>
        <w:spacing w:line="380" w:lineRule="exact"/>
        <w:ind w:firstLineChars="200" w:firstLine="480"/>
        <w:rPr>
          <w:rFonts w:ascii="宋体" w:hAnsi="宋体"/>
          <w:sz w:val="24"/>
          <w:szCs w:val="24"/>
        </w:rPr>
      </w:pPr>
    </w:p>
    <w:p w:rsidR="008A6735" w:rsidRDefault="008A6735" w:rsidP="008A6735">
      <w:pPr>
        <w:pStyle w:val="3"/>
        <w:spacing w:before="0" w:after="0" w:line="380" w:lineRule="exact"/>
        <w:rPr>
          <w:rFonts w:ascii="宋体" w:hAnsi="宋体"/>
          <w:sz w:val="24"/>
          <w:szCs w:val="24"/>
        </w:rPr>
      </w:pPr>
      <w:bookmarkStart w:id="21" w:name="_Toc113627330"/>
      <w:bookmarkStart w:id="22" w:name="_Toc140310031"/>
      <w:bookmarkStart w:id="23" w:name="_Toc148543645"/>
      <w:r>
        <w:rPr>
          <w:rFonts w:ascii="宋体" w:hAnsi="宋体" w:cs="宋体" w:hint="eastAsia"/>
          <w:sz w:val="24"/>
          <w:szCs w:val="24"/>
        </w:rPr>
        <w:t>五、竞标有关规定</w:t>
      </w:r>
      <w:bookmarkEnd w:id="21"/>
      <w:bookmarkEnd w:id="22"/>
      <w:bookmarkEnd w:id="23"/>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4A61FF">
      <w:pPr>
        <w:snapToGrid w:val="0"/>
        <w:spacing w:line="380" w:lineRule="exact"/>
        <w:ind w:firstLineChars="200" w:firstLine="480"/>
        <w:rPr>
          <w:rFonts w:ascii="宋体" w:hAnsi="宋体"/>
          <w:b/>
          <w:bCs/>
          <w:sz w:val="24"/>
          <w:szCs w:val="24"/>
        </w:rPr>
      </w:pPr>
      <w:r w:rsidRPr="004A61FF">
        <w:rPr>
          <w:rFonts w:ascii="宋体" w:hAnsi="宋体" w:cs="宋体" w:hint="eastAsia"/>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4" w:name="_Toc113627331"/>
      <w:bookmarkStart w:id="25" w:name="_Toc140310032"/>
      <w:bookmarkStart w:id="26" w:name="_Toc148543646"/>
      <w:r>
        <w:rPr>
          <w:rFonts w:ascii="宋体" w:hAnsi="宋体" w:cs="宋体" w:hint="eastAsia"/>
          <w:sz w:val="24"/>
          <w:szCs w:val="24"/>
        </w:rPr>
        <w:t>六、联系方式</w:t>
      </w:r>
      <w:bookmarkEnd w:id="24"/>
      <w:bookmarkEnd w:id="25"/>
      <w:bookmarkEnd w:id="26"/>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rFonts w:hint="eastAsia"/>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14A8A" w:rsidRDefault="00814A8A" w:rsidP="00814A8A">
      <w:pPr>
        <w:pStyle w:val="3"/>
        <w:spacing w:before="0" w:after="0" w:line="380" w:lineRule="exact"/>
        <w:rPr>
          <w:rFonts w:ascii="宋体" w:hAnsi="宋体" w:cs="宋体" w:hint="eastAsia"/>
          <w:sz w:val="24"/>
          <w:szCs w:val="24"/>
        </w:rPr>
      </w:pPr>
      <w:bookmarkStart w:id="27" w:name="_Toc148543647"/>
      <w:r w:rsidRPr="00814A8A">
        <w:rPr>
          <w:rFonts w:ascii="宋体" w:hAnsi="宋体" w:cs="宋体" w:hint="eastAsia"/>
          <w:sz w:val="24"/>
          <w:szCs w:val="24"/>
        </w:rPr>
        <w:lastRenderedPageBreak/>
        <w:t>七、现场踏勘</w:t>
      </w:r>
      <w:bookmarkEnd w:id="27"/>
    </w:p>
    <w:p w:rsidR="00B13006" w:rsidRDefault="00B13006" w:rsidP="00B13006">
      <w:pPr>
        <w:snapToGrid w:val="0"/>
        <w:spacing w:line="380" w:lineRule="exact"/>
        <w:ind w:firstLineChars="200" w:firstLine="480"/>
        <w:rPr>
          <w:rFonts w:asciiTheme="minorEastAsia" w:eastAsiaTheme="minorEastAsia" w:hAnsiTheme="minorEastAsia" w:cs="宋体" w:hint="eastAsia"/>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B13006" w:rsidRDefault="00B13006" w:rsidP="00B13006">
      <w:pPr>
        <w:snapToGrid w:val="0"/>
        <w:spacing w:line="380" w:lineRule="exact"/>
        <w:ind w:firstLineChars="200" w:firstLine="480"/>
        <w:rPr>
          <w:rFonts w:asciiTheme="minorEastAsia" w:eastAsiaTheme="minorEastAsia" w:hAnsiTheme="minorEastAsia" w:cs="宋体" w:hint="eastAsia"/>
          <w:sz w:val="24"/>
          <w:szCs w:val="24"/>
        </w:rPr>
      </w:pPr>
      <w:r w:rsidRPr="00AD1D26">
        <w:rPr>
          <w:rFonts w:asciiTheme="minorEastAsia" w:eastAsiaTheme="minorEastAsia" w:hAnsiTheme="minorEastAsia" w:cs="宋体" w:hint="eastAsia"/>
          <w:sz w:val="24"/>
          <w:szCs w:val="24"/>
        </w:rPr>
        <w:t>联 系 人：罗老师</w:t>
      </w:r>
      <w:r>
        <w:rPr>
          <w:rFonts w:asciiTheme="minorEastAsia" w:eastAsiaTheme="minorEastAsia" w:hAnsiTheme="minorEastAsia" w:cs="宋体" w:hint="eastAsia"/>
          <w:sz w:val="24"/>
          <w:szCs w:val="24"/>
        </w:rPr>
        <w:t xml:space="preserve">  </w:t>
      </w:r>
    </w:p>
    <w:p w:rsidR="00814A8A" w:rsidRPr="00814A8A" w:rsidRDefault="00B13006" w:rsidP="00B13006">
      <w:pPr>
        <w:snapToGrid w:val="0"/>
        <w:spacing w:line="380" w:lineRule="exact"/>
        <w:ind w:firstLineChars="200" w:firstLine="480"/>
      </w:pPr>
      <w:r w:rsidRPr="00AD1D26">
        <w:rPr>
          <w:rFonts w:asciiTheme="minorEastAsia" w:eastAsiaTheme="minorEastAsia" w:hAnsiTheme="minorEastAsia" w:cs="宋体" w:hint="eastAsia"/>
          <w:sz w:val="24"/>
          <w:szCs w:val="24"/>
        </w:rPr>
        <w:t>联系电话：13648336218</w:t>
      </w:r>
    </w:p>
    <w:p w:rsidR="00A72EFD" w:rsidRDefault="00A72EFD" w:rsidP="001836ED">
      <w:pPr>
        <w:snapToGrid w:val="0"/>
        <w:spacing w:line="380" w:lineRule="exact"/>
        <w:ind w:firstLineChars="200" w:firstLine="560"/>
      </w:pPr>
      <w: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8" w:name="_Toc148543648"/>
      <w:r w:rsidRPr="008A1CD4">
        <w:rPr>
          <w:rFonts w:asciiTheme="minorEastAsia" w:eastAsiaTheme="minorEastAsia" w:hAnsiTheme="minorEastAsia" w:cs="宋体" w:hint="eastAsia"/>
          <w:szCs w:val="32"/>
        </w:rPr>
        <w:lastRenderedPageBreak/>
        <w:t>第二篇</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8"/>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9" w:name="_Toc148543649"/>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9"/>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30" w:name="_Toc342913391"/>
      <w:bookmarkStart w:id="31" w:name="_Toc426965631"/>
      <w:bookmarkStart w:id="32" w:name="_Toc487204780"/>
      <w:bookmarkStart w:id="33" w:name="_Toc148543650"/>
      <w:r w:rsidRPr="00993B20">
        <w:rPr>
          <w:rFonts w:asciiTheme="minorEastAsia" w:eastAsiaTheme="minorEastAsia" w:hAnsiTheme="minorEastAsia" w:cs="宋体" w:hint="eastAsia"/>
          <w:sz w:val="24"/>
          <w:szCs w:val="24"/>
        </w:rPr>
        <w:t>二、</w:t>
      </w:r>
      <w:bookmarkEnd w:id="30"/>
      <w:bookmarkEnd w:id="31"/>
      <w:bookmarkEnd w:id="32"/>
      <w:r w:rsidR="00A02ED8">
        <w:rPr>
          <w:rFonts w:asciiTheme="minorEastAsia" w:eastAsiaTheme="minorEastAsia" w:hAnsiTheme="minorEastAsia" w:cs="宋体" w:hint="eastAsia"/>
          <w:sz w:val="24"/>
          <w:szCs w:val="24"/>
        </w:rPr>
        <w:t>招租文件</w:t>
      </w:r>
      <w:bookmarkEnd w:id="3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4" w:name="_Toc318159160"/>
      <w:bookmarkStart w:id="35" w:name="_Toc318159349"/>
      <w:bookmarkStart w:id="36" w:name="_Toc318166429"/>
      <w:bookmarkStart w:id="37"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79714297"/>
      <w:bookmarkStart w:id="39" w:name="_Toc426965632"/>
      <w:bookmarkStart w:id="40" w:name="_Toc102227318"/>
      <w:bookmarkStart w:id="41" w:name="_Toc342913392"/>
      <w:bookmarkStart w:id="42" w:name="_Toc487204781"/>
      <w:bookmarkStart w:id="43" w:name="_Toc148543651"/>
      <w:bookmarkEnd w:id="34"/>
      <w:bookmarkEnd w:id="35"/>
      <w:bookmarkEnd w:id="36"/>
      <w:bookmarkEnd w:id="37"/>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8"/>
      <w:bookmarkEnd w:id="39"/>
      <w:bookmarkEnd w:id="40"/>
      <w:bookmarkEnd w:id="41"/>
      <w:bookmarkEnd w:id="42"/>
      <w:bookmarkEnd w:id="4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sidRPr="001836ED">
        <w:rPr>
          <w:rFonts w:asciiTheme="minorEastAsia" w:eastAsiaTheme="minorEastAsia" w:hAnsiTheme="minorEastAsia" w:cs="宋体" w:hint="eastAsia"/>
          <w:sz w:val="24"/>
          <w:szCs w:val="24"/>
        </w:rPr>
        <w:t>投标人</w:t>
      </w:r>
      <w:r w:rsidRPr="001836ED">
        <w:rPr>
          <w:rFonts w:asciiTheme="minorEastAsia" w:eastAsiaTheme="minorEastAsia" w:hAnsiTheme="minorEastAsia" w:cs="宋体" w:hint="eastAsia"/>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4" w:name="_Toc102227319"/>
      <w:bookmarkStart w:id="45" w:name="_Toc426965633"/>
      <w:bookmarkStart w:id="46" w:name="_Toc179714298"/>
      <w:bookmarkStart w:id="47" w:name="_Toc342913393"/>
      <w:bookmarkStart w:id="48" w:name="_Toc487204782"/>
      <w:bookmarkStart w:id="49" w:name="_Toc148543652"/>
      <w:r w:rsidRPr="00993B20">
        <w:rPr>
          <w:rFonts w:asciiTheme="minorEastAsia" w:eastAsiaTheme="minorEastAsia" w:hAnsiTheme="minorEastAsia" w:cs="宋体" w:hint="eastAsia"/>
          <w:sz w:val="24"/>
          <w:szCs w:val="24"/>
        </w:rPr>
        <w:t>四、</w:t>
      </w:r>
      <w:bookmarkEnd w:id="44"/>
      <w:bookmarkEnd w:id="45"/>
      <w:bookmarkEnd w:id="46"/>
      <w:bookmarkEnd w:id="47"/>
      <w:bookmarkEnd w:id="48"/>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9"/>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1.</w:t>
            </w:r>
            <w:r w:rsidR="003D3944">
              <w:rPr>
                <w:rFonts w:ascii="宋体" w:hAnsi="宋体" w:cs="宋体" w:hint="eastAsia"/>
                <w:sz w:val="21"/>
                <w:szCs w:val="21"/>
              </w:rPr>
              <w:t>投标人</w:t>
            </w:r>
            <w:r>
              <w:rPr>
                <w:rFonts w:ascii="宋体" w:hAnsi="宋体" w:cs="宋体" w:hint="eastAsia"/>
                <w:sz w:val="21"/>
                <w:szCs w:val="21"/>
              </w:rPr>
              <w:t xml:space="preserve">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w:t>
            </w:r>
            <w:r w:rsidR="003D3944">
              <w:rPr>
                <w:rFonts w:ascii="宋体" w:hAnsi="宋体" w:cs="宋体" w:hint="eastAsia"/>
                <w:sz w:val="21"/>
                <w:szCs w:val="21"/>
              </w:rPr>
              <w:t>投标人</w:t>
            </w:r>
            <w:r>
              <w:rPr>
                <w:rFonts w:ascii="宋体" w:hAnsi="宋体" w:cs="宋体"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112746"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AD1D26">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50" w:name="_Toc148543653"/>
      <w:r w:rsidRPr="00993B20">
        <w:rPr>
          <w:rFonts w:asciiTheme="minorEastAsia" w:eastAsiaTheme="minorEastAsia" w:hAnsiTheme="minorEastAsia" w:cs="宋体" w:hint="eastAsia"/>
          <w:sz w:val="24"/>
          <w:szCs w:val="24"/>
        </w:rPr>
        <w:t>五、评审依据</w:t>
      </w:r>
      <w:bookmarkEnd w:id="50"/>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102227321"/>
      <w:bookmarkStart w:id="52" w:name="_Toc342913395"/>
      <w:bookmarkStart w:id="53" w:name="_Toc426965636"/>
      <w:bookmarkStart w:id="54" w:name="_Toc487204785"/>
      <w:bookmarkStart w:id="55" w:name="_Toc148543654"/>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1"/>
      <w:bookmarkEnd w:id="52"/>
      <w:bookmarkEnd w:id="53"/>
      <w:bookmarkEnd w:id="54"/>
      <w:bookmarkEnd w:id="55"/>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6" w:name="_Toc426965637"/>
      <w:bookmarkStart w:id="57" w:name="_Toc487204786"/>
      <w:bookmarkStart w:id="58" w:name="_Toc148543655"/>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6"/>
      <w:bookmarkEnd w:id="57"/>
      <w:bookmarkEnd w:id="58"/>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9" w:name="_Toc102227322"/>
      <w:bookmarkStart w:id="60" w:name="_Toc342913396"/>
      <w:bookmarkStart w:id="61" w:name="_Toc426965638"/>
      <w:bookmarkStart w:id="62" w:name="_Toc487204787"/>
      <w:bookmarkStart w:id="63" w:name="_Toc148543656"/>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9"/>
      <w:r w:rsidR="005E0719" w:rsidRPr="00993B20">
        <w:rPr>
          <w:rFonts w:asciiTheme="minorEastAsia" w:eastAsiaTheme="minorEastAsia" w:hAnsiTheme="minorEastAsia" w:cs="宋体" w:hint="eastAsia"/>
          <w:sz w:val="24"/>
          <w:szCs w:val="24"/>
        </w:rPr>
        <w:t>合同</w:t>
      </w:r>
      <w:bookmarkEnd w:id="60"/>
      <w:bookmarkEnd w:id="61"/>
      <w:bookmarkEnd w:id="62"/>
      <w:bookmarkEnd w:id="63"/>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4" w:name="_Toc487204788"/>
      <w:bookmarkStart w:id="65" w:name="_Toc148543657"/>
      <w:r w:rsidRPr="00993B20">
        <w:rPr>
          <w:rFonts w:hint="eastAsia"/>
        </w:rPr>
        <w:lastRenderedPageBreak/>
        <w:t>第三篇</w:t>
      </w:r>
      <w:r w:rsidR="006514CD">
        <w:rPr>
          <w:rFonts w:hint="eastAsia"/>
        </w:rPr>
        <w:t>招标</w:t>
      </w:r>
      <w:r w:rsidRPr="00993B20">
        <w:rPr>
          <w:rFonts w:hint="eastAsia"/>
        </w:rPr>
        <w:t>要求</w:t>
      </w:r>
      <w:bookmarkEnd w:id="64"/>
      <w:bookmarkEnd w:id="65"/>
    </w:p>
    <w:p w:rsidR="005E0719" w:rsidRPr="00C109D7" w:rsidRDefault="005E0719" w:rsidP="00993B20">
      <w:pPr>
        <w:spacing w:line="380" w:lineRule="exact"/>
        <w:rPr>
          <w:rFonts w:ascii="仿宋" w:eastAsia="仿宋" w:hAnsi="仿宋"/>
          <w:spacing w:val="-14"/>
          <w:sz w:val="24"/>
          <w:szCs w:val="24"/>
        </w:rPr>
      </w:pPr>
      <w:bookmarkStart w:id="66" w:name="_Toc344475116"/>
      <w:bookmarkStart w:id="67" w:name="_Toc313536013"/>
      <w:bookmarkStart w:id="68" w:name="_Toc12789058"/>
    </w:p>
    <w:p w:rsidR="005E0719" w:rsidRPr="001836ED" w:rsidRDefault="00993B20" w:rsidP="001836ED">
      <w:pPr>
        <w:spacing w:line="276" w:lineRule="auto"/>
        <w:rPr>
          <w:rFonts w:ascii="宋体" w:hAnsi="宋体" w:cs="宋体"/>
          <w:b/>
          <w:sz w:val="24"/>
          <w:szCs w:val="24"/>
        </w:rPr>
      </w:pPr>
      <w:r w:rsidRPr="001836ED">
        <w:rPr>
          <w:rFonts w:ascii="宋体" w:hAnsi="宋体" w:cs="宋体" w:hint="eastAsia"/>
          <w:b/>
          <w:sz w:val="24"/>
          <w:szCs w:val="24"/>
        </w:rPr>
        <w:t>一</w:t>
      </w:r>
      <w:r w:rsidR="00F865EC" w:rsidRPr="001836ED">
        <w:rPr>
          <w:rFonts w:ascii="宋体" w:hAnsi="宋体" w:cs="宋体" w:hint="eastAsia"/>
          <w:b/>
          <w:sz w:val="24"/>
          <w:szCs w:val="24"/>
        </w:rPr>
        <w:t>、招租</w:t>
      </w:r>
      <w:r w:rsidR="005E0719" w:rsidRPr="001836ED">
        <w:rPr>
          <w:rFonts w:ascii="宋体" w:hAnsi="宋体" w:cs="宋体" w:hint="eastAsia"/>
          <w:b/>
          <w:sz w:val="24"/>
          <w:szCs w:val="24"/>
        </w:rPr>
        <w:t>项目</w:t>
      </w:r>
      <w:r w:rsidR="005E3021" w:rsidRPr="001836ED">
        <w:rPr>
          <w:rFonts w:ascii="宋体" w:hAnsi="宋体" w:cs="宋体" w:hint="eastAsia"/>
          <w:b/>
          <w:sz w:val="24"/>
          <w:szCs w:val="24"/>
        </w:rPr>
        <w:t>要求</w:t>
      </w:r>
    </w:p>
    <w:p w:rsidR="00A87E0E" w:rsidRDefault="00482E3E" w:rsidP="000078EB">
      <w:pPr>
        <w:spacing w:line="276" w:lineRule="auto"/>
        <w:ind w:firstLineChars="196" w:firstLine="470"/>
        <w:rPr>
          <w:rFonts w:ascii="宋体" w:hAnsi="宋体"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w:t>
      </w:r>
      <w:r w:rsidR="003D3944">
        <w:rPr>
          <w:rFonts w:asciiTheme="minorEastAsia" w:eastAsiaTheme="minorEastAsia" w:hAnsiTheme="minorEastAsia" w:cs="宋体" w:hint="eastAsia"/>
          <w:sz w:val="24"/>
          <w:szCs w:val="24"/>
        </w:rPr>
        <w:t>商用房在校区的内</w:t>
      </w:r>
      <w:r w:rsidR="005D7256" w:rsidRPr="005D7256">
        <w:rPr>
          <w:rFonts w:ascii="宋体" w:hAnsi="宋体" w:cs="宋体" w:hint="eastAsia"/>
          <w:sz w:val="24"/>
          <w:szCs w:val="24"/>
        </w:rPr>
        <w:t>未经学校许可，</w:t>
      </w:r>
      <w:r w:rsidR="003D3944">
        <w:rPr>
          <w:rFonts w:ascii="宋体" w:hAnsi="宋体" w:cs="宋体" w:hint="eastAsia"/>
          <w:sz w:val="24"/>
          <w:szCs w:val="24"/>
        </w:rPr>
        <w:t>不得</w:t>
      </w:r>
      <w:r w:rsidR="005D7256" w:rsidRPr="005D7256">
        <w:rPr>
          <w:rFonts w:ascii="宋体" w:hAnsi="宋体" w:cs="宋体" w:hint="eastAsia"/>
          <w:sz w:val="24"/>
          <w:szCs w:val="24"/>
        </w:rPr>
        <w:t>擅自扩展经营项目，经查证核实，按5000元/次收取违约金。</w:t>
      </w:r>
    </w:p>
    <w:p w:rsidR="0063272A" w:rsidRPr="005D7256" w:rsidRDefault="0063272A" w:rsidP="000078EB">
      <w:pPr>
        <w:spacing w:line="276" w:lineRule="auto"/>
        <w:ind w:firstLineChars="196" w:firstLine="470"/>
        <w:rPr>
          <w:rFonts w:asciiTheme="minorEastAsia" w:eastAsiaTheme="minorEastAsia" w:hAnsiTheme="minorEastAsia" w:cs="宋体"/>
          <w:sz w:val="24"/>
          <w:szCs w:val="24"/>
        </w:rPr>
      </w:pPr>
      <w:r w:rsidRPr="004A17EB">
        <w:rPr>
          <w:rFonts w:asciiTheme="minorEastAsia" w:eastAsiaTheme="minorEastAsia" w:hAnsiTheme="minorEastAsia" w:cs="宋体" w:hint="eastAsia"/>
          <w:sz w:val="24"/>
          <w:szCs w:val="24"/>
        </w:rPr>
        <w:t>除玉屏路9</w:t>
      </w:r>
      <w:r w:rsidRPr="004A17EB">
        <w:rPr>
          <w:rFonts w:asciiTheme="minorEastAsia" w:eastAsiaTheme="minorEastAsia" w:hAnsiTheme="minorEastAsia" w:cs="宋体"/>
          <w:sz w:val="24"/>
          <w:szCs w:val="24"/>
        </w:rPr>
        <w:t>5</w:t>
      </w:r>
      <w:r w:rsidRPr="004A17EB">
        <w:rPr>
          <w:rFonts w:asciiTheme="minorEastAsia" w:eastAsiaTheme="minorEastAsia" w:hAnsiTheme="minorEastAsia" w:cs="宋体" w:hint="eastAsia"/>
          <w:sz w:val="24"/>
          <w:szCs w:val="24"/>
        </w:rPr>
        <w:t>号外，其余商用房不能使用明火，不得经营学生正餐，不得经营产生油烟的项目，红河A区兰苑和梅苑原则上不得经营快递。商用房不能使用明火，不得经营学生正餐，不得经营产生油烟的项目，红河A区兰苑和梅苑不得经营快递。</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6F19C6" w:rsidRPr="00073A0A">
        <w:rPr>
          <w:rFonts w:asciiTheme="minorEastAsia" w:eastAsiaTheme="minorEastAsia" w:hAnsiTheme="minorEastAsia" w:cs="宋体" w:hint="eastAsia"/>
          <w:sz w:val="24"/>
          <w:szCs w:val="24"/>
        </w:rPr>
        <w:t>承租人不得将房屋转租他人。</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6F19C6">
        <w:rPr>
          <w:rFonts w:asciiTheme="minorEastAsia" w:eastAsiaTheme="minorEastAsia" w:hAnsiTheme="minorEastAsia" w:cs="宋体" w:hint="eastAsia"/>
          <w:sz w:val="24"/>
          <w:szCs w:val="24"/>
        </w:rPr>
        <w:t>若承租人违背国家及学校相关规定的，学校有权单方面解除合同。</w:t>
      </w:r>
    </w:p>
    <w:p w:rsidR="00292304" w:rsidRPr="001836ED" w:rsidRDefault="005E3021" w:rsidP="001836ED">
      <w:pPr>
        <w:spacing w:line="276" w:lineRule="auto"/>
        <w:rPr>
          <w:rFonts w:ascii="宋体" w:hAnsi="宋体" w:cs="宋体"/>
          <w:b/>
          <w:sz w:val="24"/>
          <w:szCs w:val="24"/>
        </w:rPr>
      </w:pPr>
      <w:r w:rsidRPr="001836ED">
        <w:rPr>
          <w:rFonts w:ascii="宋体" w:hAnsi="宋体" w:cs="宋体" w:hint="eastAsia"/>
          <w:b/>
          <w:sz w:val="24"/>
          <w:szCs w:val="24"/>
        </w:rPr>
        <w:t>二、</w:t>
      </w:r>
      <w:r w:rsidR="00771F5A" w:rsidRPr="001836ED">
        <w:rPr>
          <w:rFonts w:ascii="宋体" w:hAnsi="宋体" w:cs="宋体" w:hint="eastAsia"/>
          <w:b/>
          <w:sz w:val="24"/>
          <w:szCs w:val="24"/>
        </w:rPr>
        <w:t>配套服务</w:t>
      </w:r>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B13006" w:rsidP="000078EB">
      <w:pPr>
        <w:pStyle w:val="3"/>
        <w:spacing w:before="0" w:after="0" w:line="276" w:lineRule="auto"/>
        <w:rPr>
          <w:rFonts w:asciiTheme="minorEastAsia" w:eastAsiaTheme="minorEastAsia" w:hAnsiTheme="minorEastAsia" w:cs="宋体"/>
          <w:sz w:val="24"/>
          <w:szCs w:val="24"/>
        </w:rPr>
      </w:pPr>
      <w:bookmarkStart w:id="69" w:name="_Toc481092685"/>
      <w:bookmarkStart w:id="70" w:name="_Toc148543658"/>
      <w:r>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、租金交付</w:t>
      </w:r>
      <w:bookmarkEnd w:id="69"/>
      <w:bookmarkEnd w:id="70"/>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867072">
        <w:rPr>
          <w:rFonts w:asciiTheme="minorEastAsia" w:eastAsiaTheme="minorEastAsia" w:hAnsiTheme="minorEastAsia" w:cs="宋体"/>
          <w:sz w:val="24"/>
          <w:szCs w:val="24"/>
        </w:rPr>
        <w:t>2</w:t>
      </w:r>
      <w:r w:rsidR="00867072">
        <w:rPr>
          <w:rFonts w:asciiTheme="minorEastAsia" w:eastAsiaTheme="minorEastAsia" w:hAnsiTheme="minorEastAsia" w:cs="宋体" w:hint="eastAsia"/>
          <w:sz w:val="24"/>
          <w:szCs w:val="24"/>
        </w:rPr>
        <w:t>000元</w:t>
      </w:r>
      <w:r w:rsidR="0001195D">
        <w:rPr>
          <w:rFonts w:ascii="宋体" w:hAnsi="宋体"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6"/>
      <w:bookmarkEnd w:id="67"/>
    </w:p>
    <w:p w:rsidR="00AD1D26" w:rsidRDefault="00CC3050" w:rsidP="000078EB">
      <w:pPr>
        <w:spacing w:line="276" w:lineRule="auto"/>
        <w:ind w:firstLineChars="150" w:firstLine="360"/>
        <w:rPr>
          <w:rFonts w:ascii="宋体" w:hAnsi="宋体" w:cs="宋体" w:hint="eastAsia"/>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期满后无息退还。</w:t>
      </w:r>
    </w:p>
    <w:p w:rsidR="00AD1D26" w:rsidRDefault="00AD1D26" w:rsidP="000078EB">
      <w:pPr>
        <w:spacing w:line="276" w:lineRule="auto"/>
        <w:ind w:firstLineChars="150" w:firstLine="360"/>
        <w:rPr>
          <w:rFonts w:ascii="宋体" w:hAnsi="宋体" w:cs="宋体" w:hint="eastAsia"/>
          <w:sz w:val="24"/>
          <w:szCs w:val="24"/>
        </w:rPr>
      </w:pPr>
      <w:r w:rsidRPr="00AD1D26">
        <w:rPr>
          <w:rFonts w:ascii="宋体" w:hAnsi="宋体" w:cs="宋体" w:hint="eastAsia"/>
          <w:sz w:val="24"/>
          <w:szCs w:val="24"/>
          <w:highlight w:val="yellow"/>
        </w:rPr>
        <w:t>注：凡是参加投标的投标人视为完全响应重庆文理学院所提出的所有</w:t>
      </w:r>
      <w:r w:rsidR="00016A25">
        <w:rPr>
          <w:rFonts w:ascii="宋体" w:hAnsi="宋体" w:cs="宋体" w:hint="eastAsia"/>
          <w:sz w:val="24"/>
          <w:szCs w:val="24"/>
          <w:highlight w:val="yellow"/>
        </w:rPr>
        <w:t>招租要求</w:t>
      </w:r>
      <w:r w:rsidRPr="00AD1D26">
        <w:rPr>
          <w:rFonts w:ascii="宋体" w:hAnsi="宋体" w:cs="宋体" w:hint="eastAsia"/>
          <w:sz w:val="24"/>
          <w:szCs w:val="24"/>
          <w:highlight w:val="yellow"/>
        </w:rPr>
        <w:t>。</w:t>
      </w:r>
    </w:p>
    <w:p w:rsidR="00AA48BB" w:rsidRPr="00AA48BB" w:rsidRDefault="00AA48BB"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D26D3C" w:rsidRPr="000453C6" w:rsidRDefault="005E0719" w:rsidP="009D03A9">
      <w:pPr>
        <w:pStyle w:val="1"/>
      </w:pPr>
      <w:bookmarkStart w:id="71" w:name="_Toc148543659"/>
      <w:r w:rsidRPr="000453C6">
        <w:rPr>
          <w:rFonts w:hint="eastAsia"/>
        </w:rPr>
        <w:lastRenderedPageBreak/>
        <w:t>第四篇</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8"/>
      <w:bookmarkEnd w:id="71"/>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2" w:name="_Toc481092687"/>
      <w:bookmarkStart w:id="73" w:name="_Toc148543660"/>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3"/>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4" w:name="_Toc148543661"/>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2"/>
      <w:bookmarkEnd w:id="74"/>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w:t>
      </w:r>
      <w:r w:rsidR="00046136">
        <w:rPr>
          <w:rFonts w:asciiTheme="minorEastAsia" w:eastAsiaTheme="minorEastAsia" w:hAnsiTheme="minorEastAsia" w:cs="宋体" w:hint="eastAsia"/>
          <w:sz w:val="24"/>
          <w:szCs w:val="24"/>
        </w:rPr>
        <w:t>建筑附着物在合同期满后不得破坏</w:t>
      </w:r>
      <w:r w:rsidR="009C2853" w:rsidRPr="009C2853">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5" w:name="_Toc481092688"/>
      <w:bookmarkStart w:id="76" w:name="_Toc267320050"/>
      <w:bookmarkStart w:id="77" w:name="_Toc148543662"/>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5"/>
      <w:bookmarkEnd w:id="77"/>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8" w:name="_Toc481092689"/>
      <w:bookmarkStart w:id="79" w:name="_Toc148543663"/>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8"/>
      <w:bookmarkEnd w:id="79"/>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80" w:name="_Toc487204795"/>
      <w:bookmarkStart w:id="81" w:name="_Toc11641055"/>
      <w:bookmarkStart w:id="82" w:name="_Toc12789059"/>
      <w:bookmarkStart w:id="83" w:name="_Toc148543664"/>
      <w:bookmarkEnd w:id="76"/>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4" w:name="_Toc344475125"/>
      <w:r w:rsidR="005E0719" w:rsidRPr="00CE6434">
        <w:rPr>
          <w:rFonts w:asciiTheme="minorEastAsia" w:eastAsiaTheme="minorEastAsia" w:hAnsiTheme="minorEastAsia" w:cs="宋体" w:hint="eastAsia"/>
          <w:sz w:val="24"/>
          <w:szCs w:val="24"/>
        </w:rPr>
        <w:t>其他</w:t>
      </w:r>
      <w:bookmarkEnd w:id="80"/>
      <w:bookmarkEnd w:id="83"/>
    </w:p>
    <w:bookmarkEnd w:id="84"/>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5" w:name="_Hlt41879464"/>
      <w:bookmarkStart w:id="86" w:name="_Toc12789072"/>
      <w:bookmarkStart w:id="87" w:name="_Toc487204796"/>
      <w:bookmarkStart w:id="88" w:name="_Toc148543665"/>
      <w:bookmarkEnd w:id="81"/>
      <w:bookmarkEnd w:id="82"/>
      <w:bookmarkEnd w:id="85"/>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6"/>
      <w:bookmarkEnd w:id="87"/>
      <w:bookmarkEnd w:id="88"/>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5E0719" w:rsidRPr="004620AC">
        <w:rPr>
          <w:rFonts w:asciiTheme="minorEastAsia" w:eastAsiaTheme="minorEastAsia" w:hAnsiTheme="minorEastAsia"/>
          <w:sz w:val="24"/>
          <w:szCs w:val="24"/>
        </w:rPr>
        <w:t>保证金缴纳情况证明文件</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sz w:val="24"/>
          <w:szCs w:val="24"/>
        </w:rPr>
        <w:t>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9" w:name="_Toc486585240"/>
      <w:bookmarkStart w:id="90" w:name="_Toc486608277"/>
      <w:bookmarkStart w:id="91" w:name="_Toc487204797"/>
      <w:bookmarkStart w:id="92" w:name="_Toc148543666"/>
      <w:r w:rsidRPr="006236EF">
        <w:rPr>
          <w:rFonts w:asciiTheme="minorEastAsia" w:eastAsiaTheme="minorEastAsia" w:hAnsiTheme="minorEastAsia" w:cs="宋体" w:hint="eastAsia"/>
          <w:sz w:val="24"/>
          <w:szCs w:val="24"/>
        </w:rPr>
        <w:lastRenderedPageBreak/>
        <w:t>一、经济部分</w:t>
      </w:r>
      <w:bookmarkEnd w:id="89"/>
      <w:bookmarkEnd w:id="90"/>
      <w:bookmarkEnd w:id="91"/>
      <w:bookmarkEnd w:id="92"/>
    </w:p>
    <w:p w:rsidR="00AD1D26" w:rsidRDefault="005E0719" w:rsidP="00AD1D26">
      <w:pPr>
        <w:tabs>
          <w:tab w:val="left" w:pos="6300"/>
        </w:tabs>
        <w:snapToGrid w:val="0"/>
        <w:spacing w:line="380" w:lineRule="exact"/>
        <w:ind w:firstLineChars="200" w:firstLine="480"/>
        <w:rPr>
          <w:rFonts w:asciiTheme="minorEastAsia" w:eastAsiaTheme="minorEastAsia" w:hAnsiTheme="minorEastAsia" w:hint="eastAsia"/>
          <w:sz w:val="24"/>
          <w:szCs w:val="24"/>
        </w:rPr>
      </w:pPr>
      <w:r w:rsidRPr="004620AC">
        <w:rPr>
          <w:rFonts w:asciiTheme="minorEastAsia" w:eastAsiaTheme="minorEastAsia" w:hAnsiTheme="minorEastAsia" w:hint="eastAsia"/>
          <w:sz w:val="24"/>
          <w:szCs w:val="24"/>
        </w:rPr>
        <w:t>（一）报价函</w:t>
      </w:r>
    </w:p>
    <w:p w:rsidR="00D26D3C" w:rsidRPr="00AD1D26" w:rsidRDefault="005E0719" w:rsidP="00AD1D26">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AD1D26">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中序号出租项目名称</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hint="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hint="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hint="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hint="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hint="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hint="eastAsia"/>
          <w:sz w:val="24"/>
          <w:szCs w:val="24"/>
        </w:rPr>
      </w:pPr>
    </w:p>
    <w:p w:rsidR="005E0719" w:rsidRPr="004620AC" w:rsidRDefault="005E0719" w:rsidP="00AD1D26">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135D03">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135D03">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135D03">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135D03">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05D" w:rsidRDefault="009D605D" w:rsidP="005E0719">
      <w:r>
        <w:separator/>
      </w:r>
    </w:p>
  </w:endnote>
  <w:endnote w:type="continuationSeparator" w:id="1">
    <w:p w:rsidR="009D605D" w:rsidRDefault="009D605D"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ED" w:rsidRPr="00DF64C7" w:rsidRDefault="001836ED"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75469C">
      <w:rPr>
        <w:rStyle w:val="af7"/>
        <w:noProof/>
        <w:sz w:val="28"/>
        <w:szCs w:val="28"/>
      </w:rPr>
      <w:t>2</w:t>
    </w:r>
    <w:r w:rsidRPr="00DF64C7">
      <w:rPr>
        <w:rStyle w:val="af7"/>
        <w:sz w:val="28"/>
        <w:szCs w:val="28"/>
      </w:rPr>
      <w:fldChar w:fldCharType="end"/>
    </w:r>
    <w:r w:rsidRPr="00DF64C7">
      <w:rPr>
        <w:rStyle w:val="af7"/>
        <w:sz w:val="28"/>
        <w:szCs w:val="28"/>
      </w:rPr>
      <w:t xml:space="preserve"> —</w:t>
    </w:r>
  </w:p>
  <w:p w:rsidR="001836ED" w:rsidRDefault="001836ED"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ED" w:rsidRDefault="001836ED">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Pr>
        <w:rStyle w:val="af7"/>
        <w:rFonts w:ascii="宋体" w:cs="宋体"/>
        <w:sz w:val="21"/>
        <w:szCs w:val="21"/>
      </w:rPr>
      <w:instrText xml:space="preserve">PAGE  </w:instrText>
    </w:r>
    <w:r>
      <w:rPr>
        <w:rStyle w:val="af7"/>
        <w:rFonts w:ascii="宋体" w:cs="宋体"/>
        <w:sz w:val="21"/>
        <w:szCs w:val="21"/>
      </w:rPr>
      <w:fldChar w:fldCharType="separate"/>
    </w:r>
    <w:r w:rsidR="0075469C">
      <w:rPr>
        <w:rStyle w:val="af7"/>
        <w:rFonts w:ascii="宋体" w:cs="宋体"/>
        <w:noProof/>
        <w:sz w:val="21"/>
        <w:szCs w:val="21"/>
      </w:rPr>
      <w:t>- 3 -</w:t>
    </w:r>
    <w:r>
      <w:rPr>
        <w:rStyle w:val="af7"/>
        <w:rFonts w:ascii="宋体" w:cs="宋体"/>
        <w:sz w:val="21"/>
        <w:szCs w:val="21"/>
      </w:rPr>
      <w:fldChar w:fldCharType="end"/>
    </w:r>
  </w:p>
  <w:p w:rsidR="001836ED" w:rsidRDefault="001836ED">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ED" w:rsidRDefault="001836ED">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75469C">
      <w:rPr>
        <w:rStyle w:val="af7"/>
        <w:rFonts w:ascii="宋体" w:hAnsi="宋体" w:cs="宋体"/>
        <w:noProof/>
        <w:sz w:val="21"/>
        <w:szCs w:val="21"/>
      </w:rPr>
      <w:t>17</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ED" w:rsidRPr="00DF64C7" w:rsidRDefault="001836ED"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75469C">
      <w:rPr>
        <w:rStyle w:val="af7"/>
        <w:noProof/>
        <w:sz w:val="28"/>
        <w:szCs w:val="28"/>
      </w:rPr>
      <w:t>18</w:t>
    </w:r>
    <w:r w:rsidRPr="00DF64C7">
      <w:rPr>
        <w:rStyle w:val="af7"/>
        <w:sz w:val="28"/>
        <w:szCs w:val="28"/>
      </w:rPr>
      <w:fldChar w:fldCharType="end"/>
    </w:r>
    <w:r w:rsidRPr="00DF64C7">
      <w:rPr>
        <w:rStyle w:val="af7"/>
        <w:sz w:val="28"/>
        <w:szCs w:val="28"/>
      </w:rPr>
      <w:t xml:space="preserve"> —</w:t>
    </w:r>
  </w:p>
  <w:p w:rsidR="001836ED" w:rsidRDefault="001836ED"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5D" w:rsidRDefault="009D605D" w:rsidP="005E0719">
      <w:r>
        <w:separator/>
      </w:r>
    </w:p>
  </w:footnote>
  <w:footnote w:type="continuationSeparator" w:id="1">
    <w:p w:rsidR="009D605D" w:rsidRDefault="009D605D"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ED" w:rsidRPr="00444604" w:rsidRDefault="001836ED"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ED" w:rsidRPr="00D43889" w:rsidRDefault="001836ED"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66D3"/>
    <w:rsid w:val="00016A25"/>
    <w:rsid w:val="00016E01"/>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1013"/>
    <w:rsid w:val="00042E1B"/>
    <w:rsid w:val="00044F56"/>
    <w:rsid w:val="000453C6"/>
    <w:rsid w:val="00046136"/>
    <w:rsid w:val="00046796"/>
    <w:rsid w:val="00050F21"/>
    <w:rsid w:val="00052899"/>
    <w:rsid w:val="00053401"/>
    <w:rsid w:val="0005350F"/>
    <w:rsid w:val="000542AE"/>
    <w:rsid w:val="00056D9E"/>
    <w:rsid w:val="0006056A"/>
    <w:rsid w:val="000613DB"/>
    <w:rsid w:val="00064BC3"/>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B7BE2"/>
    <w:rsid w:val="000C10B7"/>
    <w:rsid w:val="000C4540"/>
    <w:rsid w:val="000C50DA"/>
    <w:rsid w:val="000D148E"/>
    <w:rsid w:val="000D2557"/>
    <w:rsid w:val="000D26DF"/>
    <w:rsid w:val="000D54DE"/>
    <w:rsid w:val="000D5F75"/>
    <w:rsid w:val="000E0029"/>
    <w:rsid w:val="000F1CD5"/>
    <w:rsid w:val="000F3FE4"/>
    <w:rsid w:val="000F4A36"/>
    <w:rsid w:val="000F4B94"/>
    <w:rsid w:val="000F5BBA"/>
    <w:rsid w:val="000F768B"/>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488C"/>
    <w:rsid w:val="001C4913"/>
    <w:rsid w:val="001C5057"/>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1D21"/>
    <w:rsid w:val="00202DE3"/>
    <w:rsid w:val="002066FB"/>
    <w:rsid w:val="0020704D"/>
    <w:rsid w:val="00212B93"/>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4C6B"/>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17EB"/>
    <w:rsid w:val="004A2605"/>
    <w:rsid w:val="004A2B55"/>
    <w:rsid w:val="004A3FE4"/>
    <w:rsid w:val="004A4DE4"/>
    <w:rsid w:val="004A5D77"/>
    <w:rsid w:val="004A61FF"/>
    <w:rsid w:val="004A6792"/>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5F50"/>
    <w:rsid w:val="00620D8D"/>
    <w:rsid w:val="00623408"/>
    <w:rsid w:val="006236EF"/>
    <w:rsid w:val="006268C1"/>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60EC"/>
    <w:rsid w:val="006D00C8"/>
    <w:rsid w:val="006D162C"/>
    <w:rsid w:val="006D2962"/>
    <w:rsid w:val="006D5A41"/>
    <w:rsid w:val="006E01F5"/>
    <w:rsid w:val="006E0C8D"/>
    <w:rsid w:val="006E508C"/>
    <w:rsid w:val="006E52DF"/>
    <w:rsid w:val="006E7385"/>
    <w:rsid w:val="006E7488"/>
    <w:rsid w:val="006E7F69"/>
    <w:rsid w:val="006F19C6"/>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469C"/>
    <w:rsid w:val="00757EED"/>
    <w:rsid w:val="00760674"/>
    <w:rsid w:val="00763D59"/>
    <w:rsid w:val="00764B39"/>
    <w:rsid w:val="00764DC2"/>
    <w:rsid w:val="00765C44"/>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DD1"/>
    <w:rsid w:val="00792F9B"/>
    <w:rsid w:val="00793031"/>
    <w:rsid w:val="00796603"/>
    <w:rsid w:val="007A0F6A"/>
    <w:rsid w:val="007A23C5"/>
    <w:rsid w:val="007A336E"/>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4F55"/>
    <w:rsid w:val="00865B0C"/>
    <w:rsid w:val="00867072"/>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43BFB"/>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DD2"/>
    <w:rsid w:val="00996487"/>
    <w:rsid w:val="00996B6E"/>
    <w:rsid w:val="009A1527"/>
    <w:rsid w:val="009A6F8B"/>
    <w:rsid w:val="009B0C6E"/>
    <w:rsid w:val="009B1F41"/>
    <w:rsid w:val="009B2E63"/>
    <w:rsid w:val="009B67EF"/>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5D"/>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6397"/>
    <w:rsid w:val="00AD1A45"/>
    <w:rsid w:val="00AD1D26"/>
    <w:rsid w:val="00AD2769"/>
    <w:rsid w:val="00AD2E40"/>
    <w:rsid w:val="00AD3593"/>
    <w:rsid w:val="00AD7C17"/>
    <w:rsid w:val="00AE2A76"/>
    <w:rsid w:val="00AE32E6"/>
    <w:rsid w:val="00AE5A12"/>
    <w:rsid w:val="00AE6A48"/>
    <w:rsid w:val="00AF0614"/>
    <w:rsid w:val="00AF7DB7"/>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5741"/>
    <w:rsid w:val="00E00339"/>
    <w:rsid w:val="00E00754"/>
    <w:rsid w:val="00E02DEE"/>
    <w:rsid w:val="00E04440"/>
    <w:rsid w:val="00E0653B"/>
    <w:rsid w:val="00E06E33"/>
    <w:rsid w:val="00E1155B"/>
    <w:rsid w:val="00E14F75"/>
    <w:rsid w:val="00E15D1F"/>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54FA"/>
    <w:rsid w:val="00E8594E"/>
    <w:rsid w:val="00E86527"/>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5659"/>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31ACA-A0F2-4FFB-938A-51385C09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18</Pages>
  <Words>1697</Words>
  <Characters>9677</Characters>
  <Application>Microsoft Office Word</Application>
  <DocSecurity>0</DocSecurity>
  <Lines>80</Lines>
  <Paragraphs>22</Paragraphs>
  <ScaleCrop>false</ScaleCrop>
  <Company>微软中国</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赵洁(20080013)</cp:lastModifiedBy>
  <cp:revision>624</cp:revision>
  <cp:lastPrinted>2023-10-17T07:23:00Z</cp:lastPrinted>
  <dcterms:created xsi:type="dcterms:W3CDTF">2020-10-29T06:35:00Z</dcterms:created>
  <dcterms:modified xsi:type="dcterms:W3CDTF">2023-10-18T09:47:00Z</dcterms:modified>
</cp:coreProperties>
</file>