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59516E">
      <w:pPr>
        <w:spacing w:line="380" w:lineRule="exact"/>
        <w:ind w:firstLineChars="400" w:firstLine="144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sidRPr="00EA18D2">
        <w:rPr>
          <w:rFonts w:asciiTheme="minorEastAsia" w:eastAsiaTheme="minorEastAsia" w:hAnsiTheme="minorEastAsia" w:cs="宋体" w:hint="eastAsia"/>
          <w:sz w:val="36"/>
          <w:szCs w:val="36"/>
        </w:rPr>
        <w:t>WLZC202</w:t>
      </w:r>
      <w:r w:rsidR="00EA18D2">
        <w:rPr>
          <w:rFonts w:asciiTheme="minorEastAsia" w:eastAsiaTheme="minorEastAsia" w:hAnsiTheme="minorEastAsia" w:cs="宋体" w:hint="eastAsia"/>
          <w:sz w:val="36"/>
          <w:szCs w:val="36"/>
        </w:rPr>
        <w:t>40</w:t>
      </w:r>
      <w:r w:rsidR="00544AA2">
        <w:rPr>
          <w:rFonts w:asciiTheme="minorEastAsia" w:eastAsiaTheme="minorEastAsia" w:hAnsiTheme="minorEastAsia" w:cs="宋体" w:hint="eastAsia"/>
          <w:sz w:val="36"/>
          <w:szCs w:val="36"/>
        </w:rPr>
        <w:t>4</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0B30C9" w:rsidRDefault="005E0719" w:rsidP="0059516E">
      <w:pPr>
        <w:spacing w:line="380" w:lineRule="exact"/>
        <w:ind w:firstLineChars="400" w:firstLine="1440"/>
        <w:jc w:val="left"/>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项目名称：</w:t>
      </w:r>
      <w:r w:rsidR="00ED738B" w:rsidRPr="00ED738B">
        <w:rPr>
          <w:rFonts w:asciiTheme="minorEastAsia" w:eastAsiaTheme="minorEastAsia" w:hAnsiTheme="minorEastAsia" w:cs="宋体" w:hint="eastAsia"/>
          <w:sz w:val="36"/>
          <w:szCs w:val="36"/>
        </w:rPr>
        <w:t>玉屏路门面房招租</w:t>
      </w:r>
      <w:bookmarkStart w:id="0" w:name="_GoBack"/>
      <w:bookmarkEnd w:id="0"/>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AA0D03" w:rsidP="00C90EB6">
      <w:pPr>
        <w:spacing w:line="380" w:lineRule="exact"/>
        <w:rPr>
          <w:rFonts w:asciiTheme="minorEastAsia" w:eastAsiaTheme="minorEastAsia" w:hAnsiTheme="minorEastAsia" w:cs="宋体"/>
          <w:sz w:val="36"/>
          <w:szCs w:val="36"/>
        </w:rPr>
      </w:pPr>
      <w:r>
        <w:rPr>
          <w:rFonts w:asciiTheme="minorEastAsia" w:eastAsiaTheme="minorEastAsia" w:hAnsiTheme="minorEastAsia" w:cs="宋体"/>
          <w:noProof/>
          <w:sz w:val="36"/>
          <w:szCs w:val="36"/>
        </w:rPr>
        <mc:AlternateContent>
          <mc:Choice Requires="wps">
            <w:drawing>
              <wp:anchor distT="0" distB="0" distL="114300" distR="114300" simplePos="0" relativeHeight="251658240" behindDoc="0" locked="0" layoutInCell="1" allowOverlap="1" wp14:editId="2F125DE5">
                <wp:simplePos x="0" y="0"/>
                <wp:positionH relativeFrom="column">
                  <wp:posOffset>866775</wp:posOffset>
                </wp:positionH>
                <wp:positionV relativeFrom="paragraph">
                  <wp:posOffset>6090920</wp:posOffset>
                </wp:positionV>
                <wp:extent cx="5705475" cy="2447925"/>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47925"/>
                        </a:xfrm>
                        <a:prstGeom prst="rect">
                          <a:avLst/>
                        </a:prstGeom>
                        <a:solidFill>
                          <a:srgbClr val="FFFFFF"/>
                        </a:solidFill>
                        <a:ln w="9525">
                          <a:solidFill>
                            <a:srgbClr val="000000"/>
                          </a:solidFill>
                          <a:miter lim="800000"/>
                          <a:headEnd/>
                          <a:tailEnd/>
                        </a:ln>
                      </wps:spPr>
                      <wps:txbx>
                        <w:txbxContent>
                          <w:p w:rsidR="00AA0D03" w:rsidRDefault="00AA0D03" w:rsidP="00E4526E">
                            <w:pPr>
                              <w:rPr>
                                <w:b/>
                              </w:rPr>
                            </w:pPr>
                            <w:proofErr w:type="gramStart"/>
                            <w:r>
                              <w:rPr>
                                <w:rFonts w:hint="eastAsia"/>
                                <w:b/>
                              </w:rPr>
                              <w:t>我部门</w:t>
                            </w:r>
                            <w:proofErr w:type="gramEnd"/>
                            <w:r>
                              <w:rPr>
                                <w:rFonts w:hint="eastAsia"/>
                                <w:b/>
                              </w:rPr>
                              <w:t>已经充分做好采购项目的市场调研，并已经全面而明确的提交能满足需要的项目方案及技术商务需求。</w:t>
                            </w:r>
                            <w:proofErr w:type="gramStart"/>
                            <w:r>
                              <w:rPr>
                                <w:rFonts w:hint="eastAsia"/>
                                <w:b/>
                              </w:rPr>
                              <w:t>我部门</w:t>
                            </w:r>
                            <w:proofErr w:type="gramEnd"/>
                            <w:r>
                              <w:rPr>
                                <w:rFonts w:hint="eastAsia"/>
                                <w:b/>
                              </w:rPr>
                              <w:t>完全理解项目方案、技术商务需求以及招标文件的重要性，由于项目方案及技术商务需求的不完整、不准确等错漏或瑕疵导致的一切后果由</w:t>
                            </w:r>
                            <w:proofErr w:type="gramStart"/>
                            <w:r>
                              <w:rPr>
                                <w:rFonts w:hint="eastAsia"/>
                                <w:b/>
                              </w:rPr>
                              <w:t>我部门</w:t>
                            </w:r>
                            <w:proofErr w:type="gramEnd"/>
                            <w:r>
                              <w:rPr>
                                <w:rFonts w:hint="eastAsia"/>
                                <w:b/>
                              </w:rPr>
                              <w:t>承担。特此承诺。</w:t>
                            </w:r>
                          </w:p>
                          <w:p w:rsidR="00AA0D03" w:rsidRDefault="00AA0D03" w:rsidP="00E4526E"/>
                          <w:p w:rsidR="00AA0D03" w:rsidRDefault="00AA0D03" w:rsidP="00E4526E">
                            <w:pPr>
                              <w:rPr>
                                <w:b/>
                              </w:rPr>
                            </w:pPr>
                            <w:r>
                              <w:rPr>
                                <w:rFonts w:hint="eastAsia"/>
                                <w:b/>
                              </w:rPr>
                              <w:t>经办人：</w:t>
                            </w:r>
                            <w:r>
                              <w:rPr>
                                <w:rFonts w:hint="eastAsia"/>
                                <w:b/>
                              </w:rPr>
                              <w:t xml:space="preserve">                    </w:t>
                            </w:r>
                          </w:p>
                          <w:p w:rsidR="00AA0D03" w:rsidRDefault="00AA0D03" w:rsidP="00E4526E">
                            <w:pPr>
                              <w:rPr>
                                <w:b/>
                              </w:rPr>
                            </w:pPr>
                            <w:r>
                              <w:rPr>
                                <w:rFonts w:hint="eastAsia"/>
                                <w:b/>
                              </w:rPr>
                              <w:t xml:space="preserve">             </w:t>
                            </w:r>
                          </w:p>
                          <w:p w:rsidR="00AA0D03" w:rsidRDefault="00AA0D03" w:rsidP="00E4526E">
                            <w:pPr>
                              <w:rPr>
                                <w:b/>
                              </w:rPr>
                            </w:pPr>
                            <w:r>
                              <w:rPr>
                                <w:rFonts w:hint="eastAsia"/>
                                <w:b/>
                              </w:rPr>
                              <w:t>领导签字</w:t>
                            </w:r>
                            <w:r>
                              <w:rPr>
                                <w:rFonts w:hint="eastAsia"/>
                                <w:b/>
                              </w:rPr>
                              <w:t>(</w:t>
                            </w:r>
                            <w:r>
                              <w:rPr>
                                <w:rFonts w:hint="eastAsia"/>
                                <w:b/>
                              </w:rPr>
                              <w:t>盖公章</w:t>
                            </w:r>
                            <w:r>
                              <w:rPr>
                                <w:rFonts w:hint="eastAsia"/>
                                <w:b/>
                              </w:rPr>
                              <w:t xml:space="preserve">):               </w:t>
                            </w:r>
                          </w:p>
                          <w:p w:rsidR="00AA0D03" w:rsidRDefault="00AA0D03" w:rsidP="00E4526E">
                            <w:pPr>
                              <w:rPr>
                                <w:b/>
                              </w:rPr>
                            </w:pPr>
                          </w:p>
                          <w:p w:rsidR="00AA0D03" w:rsidRDefault="00AA0D03" w:rsidP="00E452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文本框 2" o:spid="_x0000_s1026" type="#_x0000_t202" style="position:absolute;left:0;text-align:left;margin-left:68.25pt;margin-top:479.6pt;width:449.25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">
                <v:textbox>
                  <w:txbxContent>
                    <w:p w:rsidR="00AA0D03" w:rsidRDefault="00AA0D03" w:rsidP="00E4526E">
                      <w:pPr>
                        <w:rPr>
                          <w:b/>
                        </w:rPr>
                      </w:pPr>
                      <w:r>
                        <w:rPr>
                          <w:rFonts w:hint="eastAsia"/>
                          <w:b/>
                        </w:rPr>
                        <w:t>我部门已经充分做好采购项目的市场调研，并已经全面而明确的提交能满足需要的项目方案及技术商务需求。我部门完全理解项目方案、技术商务需求以及招标文件的重要性，由于项目方案及技术商务需求的不完整、不准确等错漏或瑕疵导致的一切后果由我部门承担。特此承诺。</w:t>
                      </w:r>
                    </w:p>
                    <w:p w:rsidR="00AA0D03" w:rsidRDefault="00AA0D03" w:rsidP="00E4526E"/>
                    <w:p w:rsidR="00AA0D03" w:rsidRDefault="00AA0D03" w:rsidP="00E4526E">
                      <w:pPr>
                        <w:rPr>
                          <w:b/>
                        </w:rPr>
                      </w:pPr>
                      <w:r>
                        <w:rPr>
                          <w:rFonts w:hint="eastAsia"/>
                          <w:b/>
                        </w:rPr>
                        <w:t>经办人：</w:t>
                      </w:r>
                      <w:r>
                        <w:rPr>
                          <w:rFonts w:hint="eastAsia"/>
                          <w:b/>
                        </w:rPr>
                        <w:t xml:space="preserve">                    </w:t>
                      </w:r>
                    </w:p>
                    <w:p w:rsidR="00AA0D03" w:rsidRDefault="00AA0D03" w:rsidP="00E4526E">
                      <w:pPr>
                        <w:rPr>
                          <w:b/>
                        </w:rPr>
                      </w:pPr>
                      <w:r>
                        <w:rPr>
                          <w:rFonts w:hint="eastAsia"/>
                          <w:b/>
                        </w:rPr>
                        <w:t xml:space="preserve">             </w:t>
                      </w:r>
                    </w:p>
                    <w:p w:rsidR="00AA0D03" w:rsidRDefault="00AA0D03" w:rsidP="00E4526E">
                      <w:pPr>
                        <w:rPr>
                          <w:b/>
                        </w:rPr>
                      </w:pPr>
                      <w:r>
                        <w:rPr>
                          <w:rFonts w:hint="eastAsia"/>
                          <w:b/>
                        </w:rPr>
                        <w:t>领导签字</w:t>
                      </w:r>
                      <w:r>
                        <w:rPr>
                          <w:rFonts w:hint="eastAsia"/>
                          <w:b/>
                        </w:rPr>
                        <w:t>(</w:t>
                      </w:r>
                      <w:r>
                        <w:rPr>
                          <w:rFonts w:hint="eastAsia"/>
                          <w:b/>
                        </w:rPr>
                        <w:t>盖公章</w:t>
                      </w:r>
                      <w:r>
                        <w:rPr>
                          <w:rFonts w:hint="eastAsia"/>
                          <w:b/>
                        </w:rPr>
                        <w:t xml:space="preserve">):               </w:t>
                      </w:r>
                    </w:p>
                    <w:p w:rsidR="00AA0D03" w:rsidRDefault="00AA0D03" w:rsidP="00E4526E">
                      <w:pPr>
                        <w:rPr>
                          <w:b/>
                        </w:rPr>
                      </w:pPr>
                    </w:p>
                    <w:p w:rsidR="00AA0D03" w:rsidRDefault="00AA0D03" w:rsidP="00E4526E"/>
                  </w:txbxContent>
                </v:textbox>
              </v:shape>
            </w:pict>
          </mc:Fallback>
        </mc:AlternateContent>
      </w:r>
    </w:p>
    <w:p w:rsidR="00ED16FB" w:rsidRDefault="00ED16FB" w:rsidP="007112EF">
      <w:pPr>
        <w:spacing w:line="380" w:lineRule="exact"/>
        <w:jc w:val="center"/>
        <w:rPr>
          <w:rFonts w:asciiTheme="minorEastAsia" w:eastAsiaTheme="minorEastAsia" w:hAnsiTheme="minorEastAsia" w:cs="宋体"/>
          <w:sz w:val="36"/>
          <w:szCs w:val="36"/>
        </w:rPr>
      </w:pPr>
    </w:p>
    <w:p w:rsidR="00ED16FB" w:rsidRDefault="00ED16FB" w:rsidP="007112EF">
      <w:pPr>
        <w:spacing w:line="380" w:lineRule="exact"/>
        <w:jc w:val="center"/>
        <w:rPr>
          <w:rFonts w:asciiTheme="minorEastAsia" w:eastAsiaTheme="minorEastAsia" w:hAnsiTheme="minorEastAsia" w:cs="宋体"/>
          <w:sz w:val="36"/>
          <w:szCs w:val="36"/>
        </w:rPr>
      </w:pPr>
    </w:p>
    <w:p w:rsidR="00ED16FB" w:rsidRDefault="00ED16FB" w:rsidP="007112EF">
      <w:pPr>
        <w:spacing w:line="380" w:lineRule="exact"/>
        <w:jc w:val="center"/>
        <w:rPr>
          <w:rFonts w:asciiTheme="minorEastAsia" w:eastAsiaTheme="minorEastAsia" w:hAnsiTheme="minorEastAsia" w:cs="宋体"/>
          <w:sz w:val="36"/>
          <w:szCs w:val="36"/>
        </w:rPr>
      </w:pPr>
    </w:p>
    <w:p w:rsidR="00ED16FB" w:rsidRDefault="00ED16FB" w:rsidP="007112EF">
      <w:pPr>
        <w:spacing w:line="380" w:lineRule="exact"/>
        <w:jc w:val="center"/>
        <w:rPr>
          <w:rFonts w:asciiTheme="minorEastAsia" w:eastAsiaTheme="minorEastAsia" w:hAnsiTheme="minorEastAsia" w:cs="宋体"/>
          <w:sz w:val="36"/>
          <w:szCs w:val="36"/>
        </w:rPr>
      </w:pPr>
    </w:p>
    <w:p w:rsidR="00ED16FB" w:rsidRDefault="00ED16FB" w:rsidP="007112EF">
      <w:pPr>
        <w:spacing w:line="380" w:lineRule="exact"/>
        <w:jc w:val="center"/>
        <w:rPr>
          <w:rFonts w:asciiTheme="minorEastAsia" w:eastAsiaTheme="minorEastAsia" w:hAnsiTheme="minorEastAsia" w:cs="宋体"/>
          <w:sz w:val="36"/>
          <w:szCs w:val="36"/>
        </w:rPr>
      </w:pPr>
    </w:p>
    <w:p w:rsidR="00C50D63" w:rsidRPr="00C50D63" w:rsidRDefault="00C90EB6" w:rsidP="007112EF">
      <w:pPr>
        <w:spacing w:line="380" w:lineRule="exact"/>
        <w:jc w:val="center"/>
        <w:rPr>
          <w:rFonts w:asciiTheme="minorEastAsia" w:eastAsiaTheme="minorEastAsia" w:hAnsiTheme="minorEastAsia" w:cs="宋体"/>
          <w:sz w:val="36"/>
          <w:szCs w:val="36"/>
        </w:rPr>
      </w:pPr>
      <w:r>
        <w:rPr>
          <w:rFonts w:asciiTheme="minorEastAsia" w:eastAsiaTheme="minorEastAsia" w:hAnsiTheme="minorEastAsia" w:cs="宋体"/>
          <w:sz w:val="36"/>
          <w:szCs w:val="36"/>
        </w:rPr>
        <w:br w:type="textWrapping" w:clear="all"/>
      </w: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sidRPr="00EA18D2">
        <w:rPr>
          <w:rFonts w:asciiTheme="minorEastAsia" w:eastAsiaTheme="minorEastAsia" w:hAnsiTheme="minorEastAsia" w:cs="宋体" w:hint="eastAsia"/>
          <w:sz w:val="36"/>
          <w:szCs w:val="36"/>
        </w:rPr>
        <w:t>二〇二</w:t>
      </w:r>
      <w:r w:rsidR="009E3598" w:rsidRPr="00EA18D2">
        <w:rPr>
          <w:rFonts w:asciiTheme="minorEastAsia" w:eastAsiaTheme="minorEastAsia" w:hAnsiTheme="minorEastAsia" w:cs="宋体" w:hint="eastAsia"/>
          <w:sz w:val="36"/>
          <w:szCs w:val="36"/>
        </w:rPr>
        <w:t>四</w:t>
      </w:r>
      <w:r w:rsidRPr="00EA18D2">
        <w:rPr>
          <w:rFonts w:asciiTheme="minorEastAsia" w:eastAsiaTheme="minorEastAsia" w:hAnsiTheme="minorEastAsia" w:cs="宋体" w:hint="eastAsia"/>
          <w:sz w:val="36"/>
          <w:szCs w:val="36"/>
        </w:rPr>
        <w:t>年</w:t>
      </w:r>
      <w:r w:rsidR="00ED738B">
        <w:rPr>
          <w:rFonts w:asciiTheme="minorEastAsia" w:eastAsiaTheme="minorEastAsia" w:hAnsiTheme="minorEastAsia" w:cs="宋体" w:hint="eastAsia"/>
          <w:sz w:val="36"/>
          <w:szCs w:val="36"/>
        </w:rPr>
        <w:t>五</w:t>
      </w:r>
      <w:r w:rsidRPr="00EA18D2">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1" w:name="_Toc11641050"/>
    <w:bookmarkStart w:id="2" w:name="_Toc12789052"/>
    <w:bookmarkStart w:id="3" w:name="_Toc487204770"/>
    <w:p w:rsidR="003F3EDD" w:rsidRDefault="00432B1B">
      <w:pPr>
        <w:pStyle w:val="10"/>
        <w:tabs>
          <w:tab w:val="right" w:leader="dot" w:pos="9402"/>
        </w:tabs>
        <w:rPr>
          <w:rFonts w:asciiTheme="minorHAnsi" w:eastAsiaTheme="minorEastAsia" w:hAnsiTheme="minorHAnsi" w:cstheme="minorBidi"/>
          <w:noProof/>
          <w:sz w:val="21"/>
          <w:szCs w:val="22"/>
        </w:rPr>
      </w:pPr>
      <w:r w:rsidRPr="00993B20">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993B20">
        <w:rPr>
          <w:rFonts w:ascii="方正小标宋_GBK" w:eastAsia="方正小标宋_GBK" w:hAnsi="宋体" w:hint="eastAsia"/>
          <w:sz w:val="21"/>
          <w:szCs w:val="21"/>
        </w:rPr>
        <w:fldChar w:fldCharType="separate"/>
      </w:r>
      <w:hyperlink w:anchor="_Toc162859312" w:history="1">
        <w:r w:rsidR="003F3EDD" w:rsidRPr="003A6388">
          <w:rPr>
            <w:rStyle w:val="afa"/>
            <w:rFonts w:hint="eastAsia"/>
            <w:noProof/>
          </w:rPr>
          <w:t>第一篇招租邀请书</w:t>
        </w:r>
        <w:r w:rsidR="003F3EDD">
          <w:rPr>
            <w:noProof/>
            <w:webHidden/>
          </w:rPr>
          <w:tab/>
        </w:r>
        <w:r w:rsidR="003F3EDD">
          <w:rPr>
            <w:noProof/>
            <w:webHidden/>
          </w:rPr>
          <w:fldChar w:fldCharType="begin"/>
        </w:r>
        <w:r w:rsidR="003F3EDD">
          <w:rPr>
            <w:noProof/>
            <w:webHidden/>
          </w:rPr>
          <w:instrText xml:space="preserve"> PAGEREF _Toc162859312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13" w:history="1">
        <w:r w:rsidR="003F3EDD" w:rsidRPr="003A6388">
          <w:rPr>
            <w:rStyle w:val="afa"/>
            <w:rFonts w:asciiTheme="minorEastAsia" w:hAnsiTheme="minorEastAsia" w:cs="宋体" w:hint="eastAsia"/>
            <w:noProof/>
          </w:rPr>
          <w:t>一、招租内容</w:t>
        </w:r>
        <w:r w:rsidR="003F3EDD">
          <w:rPr>
            <w:noProof/>
            <w:webHidden/>
          </w:rPr>
          <w:tab/>
        </w:r>
        <w:r w:rsidR="003F3EDD">
          <w:rPr>
            <w:noProof/>
            <w:webHidden/>
          </w:rPr>
          <w:fldChar w:fldCharType="begin"/>
        </w:r>
        <w:r w:rsidR="003F3EDD">
          <w:rPr>
            <w:noProof/>
            <w:webHidden/>
          </w:rPr>
          <w:instrText xml:space="preserve"> PAGEREF _Toc162859313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14" w:history="1">
        <w:r w:rsidR="003F3EDD" w:rsidRPr="003A6388">
          <w:rPr>
            <w:rStyle w:val="afa"/>
            <w:rFonts w:asciiTheme="minorEastAsia" w:hAnsiTheme="minorEastAsia" w:cs="宋体" w:hint="eastAsia"/>
            <w:noProof/>
          </w:rPr>
          <w:t>本项目限价不包含物业管理费。</w:t>
        </w:r>
        <w:r w:rsidR="003F3EDD">
          <w:rPr>
            <w:noProof/>
            <w:webHidden/>
          </w:rPr>
          <w:tab/>
        </w:r>
        <w:r w:rsidR="003F3EDD">
          <w:rPr>
            <w:noProof/>
            <w:webHidden/>
          </w:rPr>
          <w:fldChar w:fldCharType="begin"/>
        </w:r>
        <w:r w:rsidR="003F3EDD">
          <w:rPr>
            <w:noProof/>
            <w:webHidden/>
          </w:rPr>
          <w:instrText xml:space="preserve"> PAGEREF _Toc162859314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D5C78" w:rsidP="00DC580E">
      <w:pPr>
        <w:pStyle w:val="34"/>
        <w:tabs>
          <w:tab w:val="right" w:leader="dot" w:pos="9402"/>
        </w:tabs>
        <w:ind w:left="1120"/>
        <w:jc w:val="center"/>
        <w:rPr>
          <w:rFonts w:asciiTheme="minorHAnsi" w:eastAsiaTheme="minorEastAsia" w:hAnsiTheme="minorHAnsi" w:cstheme="minorBidi"/>
          <w:noProof/>
          <w:sz w:val="21"/>
          <w:szCs w:val="22"/>
        </w:rPr>
      </w:pPr>
      <w:hyperlink w:anchor="_Toc162859315" w:history="1">
        <w:r w:rsidR="003F3EDD" w:rsidRPr="003A6388">
          <w:rPr>
            <w:rStyle w:val="afa"/>
            <w:rFonts w:asciiTheme="minorEastAsia" w:hAnsiTheme="minorEastAsia" w:cs="宋体" w:hint="eastAsia"/>
            <w:noProof/>
          </w:rPr>
          <w:t>二、投标人资质</w:t>
        </w:r>
        <w:r w:rsidR="003F3EDD">
          <w:rPr>
            <w:noProof/>
            <w:webHidden/>
          </w:rPr>
          <w:tab/>
        </w:r>
        <w:r w:rsidR="003F3EDD">
          <w:rPr>
            <w:noProof/>
            <w:webHidden/>
          </w:rPr>
          <w:fldChar w:fldCharType="begin"/>
        </w:r>
        <w:r w:rsidR="003F3EDD">
          <w:rPr>
            <w:noProof/>
            <w:webHidden/>
          </w:rPr>
          <w:instrText xml:space="preserve"> PAGEREF _Toc162859315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16" w:history="1">
        <w:r w:rsidR="003F3EDD" w:rsidRPr="003A6388">
          <w:rPr>
            <w:rStyle w:val="afa"/>
            <w:rFonts w:asciiTheme="minorEastAsia" w:hAnsiTheme="minorEastAsia" w:cs="宋体" w:hint="eastAsia"/>
            <w:noProof/>
          </w:rPr>
          <w:t>三、投标有关说明</w:t>
        </w:r>
        <w:r w:rsidR="003F3EDD">
          <w:rPr>
            <w:noProof/>
            <w:webHidden/>
          </w:rPr>
          <w:tab/>
        </w:r>
        <w:r w:rsidR="003F3EDD">
          <w:rPr>
            <w:noProof/>
            <w:webHidden/>
          </w:rPr>
          <w:fldChar w:fldCharType="begin"/>
        </w:r>
        <w:r w:rsidR="003F3EDD">
          <w:rPr>
            <w:noProof/>
            <w:webHidden/>
          </w:rPr>
          <w:instrText xml:space="preserve"> PAGEREF _Toc162859316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17" w:history="1">
        <w:r w:rsidR="003F3EDD" w:rsidRPr="003A6388">
          <w:rPr>
            <w:rStyle w:val="afa"/>
            <w:rFonts w:asciiTheme="minorEastAsia" w:hAnsiTheme="minorEastAsia" w:cs="宋体" w:hint="eastAsia"/>
            <w:noProof/>
          </w:rPr>
          <w:t>四、</w:t>
        </w:r>
        <w:r w:rsidR="003F3EDD" w:rsidRPr="003A6388">
          <w:rPr>
            <w:rStyle w:val="afa"/>
            <w:rFonts w:ascii="宋体" w:hAnsi="宋体" w:cs="宋体" w:hint="eastAsia"/>
            <w:noProof/>
          </w:rPr>
          <w:t>投标保证金</w:t>
        </w:r>
        <w:r w:rsidR="003F3EDD">
          <w:rPr>
            <w:noProof/>
            <w:webHidden/>
          </w:rPr>
          <w:tab/>
        </w:r>
        <w:r w:rsidR="003F3EDD">
          <w:rPr>
            <w:noProof/>
            <w:webHidden/>
          </w:rPr>
          <w:fldChar w:fldCharType="begin"/>
        </w:r>
        <w:r w:rsidR="003F3EDD">
          <w:rPr>
            <w:noProof/>
            <w:webHidden/>
          </w:rPr>
          <w:instrText xml:space="preserve"> PAGEREF _Toc162859317 \h </w:instrText>
        </w:r>
        <w:r w:rsidR="003F3EDD">
          <w:rPr>
            <w:noProof/>
            <w:webHidden/>
          </w:rPr>
        </w:r>
        <w:r w:rsidR="003F3EDD">
          <w:rPr>
            <w:noProof/>
            <w:webHidden/>
          </w:rPr>
          <w:fldChar w:fldCharType="separate"/>
        </w:r>
        <w:r w:rsidR="009C2965">
          <w:rPr>
            <w:noProof/>
            <w:webHidden/>
          </w:rPr>
          <w:t>- 4 -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18" w:history="1">
        <w:r w:rsidR="003F3EDD" w:rsidRPr="003A6388">
          <w:rPr>
            <w:rStyle w:val="afa"/>
            <w:rFonts w:ascii="宋体" w:hAnsi="宋体" w:cs="宋体" w:hint="eastAsia"/>
            <w:noProof/>
          </w:rPr>
          <w:t>五、竞标有关规定</w:t>
        </w:r>
        <w:r w:rsidR="003F3EDD">
          <w:rPr>
            <w:noProof/>
            <w:webHidden/>
          </w:rPr>
          <w:tab/>
        </w:r>
        <w:r w:rsidR="003F3EDD">
          <w:rPr>
            <w:noProof/>
            <w:webHidden/>
          </w:rPr>
          <w:fldChar w:fldCharType="begin"/>
        </w:r>
        <w:r w:rsidR="003F3EDD">
          <w:rPr>
            <w:noProof/>
            <w:webHidden/>
          </w:rPr>
          <w:instrText xml:space="preserve"> PAGEREF _Toc162859318 \h </w:instrText>
        </w:r>
        <w:r w:rsidR="003F3EDD">
          <w:rPr>
            <w:noProof/>
            <w:webHidden/>
          </w:rPr>
        </w:r>
        <w:r w:rsidR="003F3EDD">
          <w:rPr>
            <w:noProof/>
            <w:webHidden/>
          </w:rPr>
          <w:fldChar w:fldCharType="separate"/>
        </w:r>
        <w:r w:rsidR="009C2965">
          <w:rPr>
            <w:noProof/>
            <w:webHidden/>
          </w:rPr>
          <w:t>- 4 -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19" w:history="1">
        <w:r w:rsidR="003F3EDD" w:rsidRPr="003A6388">
          <w:rPr>
            <w:rStyle w:val="afa"/>
            <w:rFonts w:ascii="宋体" w:hAnsi="宋体" w:cs="宋体" w:hint="eastAsia"/>
            <w:noProof/>
          </w:rPr>
          <w:t>六、联系方式</w:t>
        </w:r>
        <w:r w:rsidR="003F3EDD">
          <w:rPr>
            <w:noProof/>
            <w:webHidden/>
          </w:rPr>
          <w:tab/>
        </w:r>
        <w:r w:rsidR="003F3EDD">
          <w:rPr>
            <w:noProof/>
            <w:webHidden/>
          </w:rPr>
          <w:fldChar w:fldCharType="begin"/>
        </w:r>
        <w:r w:rsidR="003F3EDD">
          <w:rPr>
            <w:noProof/>
            <w:webHidden/>
          </w:rPr>
          <w:instrText xml:space="preserve"> PAGEREF _Toc162859319 \h </w:instrText>
        </w:r>
        <w:r w:rsidR="003F3EDD">
          <w:rPr>
            <w:noProof/>
            <w:webHidden/>
          </w:rPr>
        </w:r>
        <w:r w:rsidR="003F3EDD">
          <w:rPr>
            <w:noProof/>
            <w:webHidden/>
          </w:rPr>
          <w:fldChar w:fldCharType="separate"/>
        </w:r>
        <w:r w:rsidR="009C2965">
          <w:rPr>
            <w:noProof/>
            <w:webHidden/>
          </w:rPr>
          <w:t>- 5 -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0" w:history="1">
        <w:r w:rsidR="003F3EDD" w:rsidRPr="003A6388">
          <w:rPr>
            <w:rStyle w:val="afa"/>
            <w:rFonts w:ascii="宋体" w:hAnsi="宋体" w:cs="宋体" w:hint="eastAsia"/>
            <w:noProof/>
          </w:rPr>
          <w:t>七、现场踏勘</w:t>
        </w:r>
        <w:r w:rsidR="003F3EDD">
          <w:rPr>
            <w:noProof/>
            <w:webHidden/>
          </w:rPr>
          <w:tab/>
        </w:r>
        <w:r w:rsidR="003F3EDD">
          <w:rPr>
            <w:noProof/>
            <w:webHidden/>
          </w:rPr>
          <w:fldChar w:fldCharType="begin"/>
        </w:r>
        <w:r w:rsidR="003F3EDD">
          <w:rPr>
            <w:noProof/>
            <w:webHidden/>
          </w:rPr>
          <w:instrText xml:space="preserve"> PAGEREF _Toc162859320 \h </w:instrText>
        </w:r>
        <w:r w:rsidR="003F3EDD">
          <w:rPr>
            <w:noProof/>
            <w:webHidden/>
          </w:rPr>
        </w:r>
        <w:r w:rsidR="003F3EDD">
          <w:rPr>
            <w:noProof/>
            <w:webHidden/>
          </w:rPr>
          <w:fldChar w:fldCharType="separate"/>
        </w:r>
        <w:r w:rsidR="009C2965">
          <w:rPr>
            <w:noProof/>
            <w:webHidden/>
          </w:rPr>
          <w:t>- 5 -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1" w:history="1">
        <w:r w:rsidR="003F3EDD" w:rsidRPr="003A6388">
          <w:rPr>
            <w:rStyle w:val="afa"/>
            <w:rFonts w:asciiTheme="minorEastAsia" w:hAnsiTheme="minorEastAsia" w:cs="宋体" w:hint="eastAsia"/>
            <w:noProof/>
          </w:rPr>
          <w:t>第二篇投标人须知</w:t>
        </w:r>
        <w:r w:rsidR="003F3EDD">
          <w:rPr>
            <w:noProof/>
            <w:webHidden/>
          </w:rPr>
          <w:tab/>
        </w:r>
        <w:r w:rsidR="003F3EDD">
          <w:rPr>
            <w:noProof/>
            <w:webHidden/>
          </w:rPr>
          <w:fldChar w:fldCharType="begin"/>
        </w:r>
        <w:r w:rsidR="003F3EDD">
          <w:rPr>
            <w:noProof/>
            <w:webHidden/>
          </w:rPr>
          <w:instrText xml:space="preserve"> PAGEREF _Toc162859321 \h </w:instrText>
        </w:r>
        <w:r w:rsidR="003F3EDD">
          <w:rPr>
            <w:noProof/>
            <w:webHidden/>
          </w:rPr>
        </w:r>
        <w:r w:rsidR="003F3EDD">
          <w:rPr>
            <w:noProof/>
            <w:webHidden/>
          </w:rPr>
          <w:fldChar w:fldCharType="separate"/>
        </w:r>
        <w:r w:rsidR="009C2965">
          <w:rPr>
            <w:noProof/>
            <w:webHidden/>
          </w:rPr>
          <w:t>- 6 -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2" w:history="1">
        <w:r w:rsidR="003F3EDD" w:rsidRPr="003A6388">
          <w:rPr>
            <w:rStyle w:val="afa"/>
            <w:rFonts w:asciiTheme="minorEastAsia" w:hAnsiTheme="minorEastAsia" w:cs="宋体" w:hint="eastAsia"/>
            <w:noProof/>
          </w:rPr>
          <w:t>一、投标费用</w:t>
        </w:r>
        <w:r w:rsidR="003F3EDD">
          <w:rPr>
            <w:noProof/>
            <w:webHidden/>
          </w:rPr>
          <w:tab/>
        </w:r>
        <w:r w:rsidR="003F3EDD">
          <w:rPr>
            <w:noProof/>
            <w:webHidden/>
          </w:rPr>
          <w:fldChar w:fldCharType="begin"/>
        </w:r>
        <w:r w:rsidR="003F3EDD">
          <w:rPr>
            <w:noProof/>
            <w:webHidden/>
          </w:rPr>
          <w:instrText xml:space="preserve"> PAGEREF _Toc162859322 \h </w:instrText>
        </w:r>
        <w:r w:rsidR="003F3EDD">
          <w:rPr>
            <w:noProof/>
            <w:webHidden/>
          </w:rPr>
        </w:r>
        <w:r w:rsidR="003F3EDD">
          <w:rPr>
            <w:noProof/>
            <w:webHidden/>
          </w:rPr>
          <w:fldChar w:fldCharType="separate"/>
        </w:r>
        <w:r w:rsidR="009C2965">
          <w:rPr>
            <w:noProof/>
            <w:webHidden/>
          </w:rPr>
          <w:t>- 6 -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3" w:history="1">
        <w:r w:rsidR="003F3EDD" w:rsidRPr="003A6388">
          <w:rPr>
            <w:rStyle w:val="afa"/>
            <w:rFonts w:asciiTheme="minorEastAsia" w:hAnsiTheme="minorEastAsia" w:cs="宋体" w:hint="eastAsia"/>
            <w:noProof/>
          </w:rPr>
          <w:t>二、招租文件</w:t>
        </w:r>
        <w:r w:rsidR="003F3EDD">
          <w:rPr>
            <w:noProof/>
            <w:webHidden/>
          </w:rPr>
          <w:tab/>
        </w:r>
        <w:r w:rsidR="003F3EDD">
          <w:rPr>
            <w:noProof/>
            <w:webHidden/>
          </w:rPr>
          <w:fldChar w:fldCharType="begin"/>
        </w:r>
        <w:r w:rsidR="003F3EDD">
          <w:rPr>
            <w:noProof/>
            <w:webHidden/>
          </w:rPr>
          <w:instrText xml:space="preserve"> PAGEREF _Toc162859323 \h </w:instrText>
        </w:r>
        <w:r w:rsidR="003F3EDD">
          <w:rPr>
            <w:noProof/>
            <w:webHidden/>
          </w:rPr>
        </w:r>
        <w:r w:rsidR="003F3EDD">
          <w:rPr>
            <w:noProof/>
            <w:webHidden/>
          </w:rPr>
          <w:fldChar w:fldCharType="separate"/>
        </w:r>
        <w:r w:rsidR="009C2965">
          <w:rPr>
            <w:noProof/>
            <w:webHidden/>
          </w:rPr>
          <w:t>- 6 -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4" w:history="1">
        <w:r w:rsidR="003F3EDD" w:rsidRPr="003A6388">
          <w:rPr>
            <w:rStyle w:val="afa"/>
            <w:rFonts w:asciiTheme="minorEastAsia" w:hAnsiTheme="minorEastAsia" w:cs="宋体" w:hint="eastAsia"/>
            <w:noProof/>
          </w:rPr>
          <w:t>三、投标要求</w:t>
        </w:r>
        <w:r w:rsidR="003F3EDD">
          <w:rPr>
            <w:noProof/>
            <w:webHidden/>
          </w:rPr>
          <w:tab/>
        </w:r>
        <w:r w:rsidR="003F3EDD">
          <w:rPr>
            <w:noProof/>
            <w:webHidden/>
          </w:rPr>
          <w:fldChar w:fldCharType="begin"/>
        </w:r>
        <w:r w:rsidR="003F3EDD">
          <w:rPr>
            <w:noProof/>
            <w:webHidden/>
          </w:rPr>
          <w:instrText xml:space="preserve"> PAGEREF _Toc162859324 \h </w:instrText>
        </w:r>
        <w:r w:rsidR="003F3EDD">
          <w:rPr>
            <w:noProof/>
            <w:webHidden/>
          </w:rPr>
        </w:r>
        <w:r w:rsidR="003F3EDD">
          <w:rPr>
            <w:noProof/>
            <w:webHidden/>
          </w:rPr>
          <w:fldChar w:fldCharType="separate"/>
        </w:r>
        <w:r w:rsidR="009C2965">
          <w:rPr>
            <w:noProof/>
            <w:webHidden/>
          </w:rPr>
          <w:t>- 6 -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5" w:history="1">
        <w:r w:rsidR="003F3EDD" w:rsidRPr="003A6388">
          <w:rPr>
            <w:rStyle w:val="afa"/>
            <w:rFonts w:asciiTheme="minorEastAsia" w:hAnsiTheme="minorEastAsia" w:cs="宋体" w:hint="eastAsia"/>
            <w:noProof/>
          </w:rPr>
          <w:t>四、开标程序及成交标准</w:t>
        </w:r>
        <w:r w:rsidR="003F3EDD">
          <w:rPr>
            <w:noProof/>
            <w:webHidden/>
          </w:rPr>
          <w:tab/>
        </w:r>
        <w:r w:rsidR="003F3EDD">
          <w:rPr>
            <w:noProof/>
            <w:webHidden/>
          </w:rPr>
          <w:fldChar w:fldCharType="begin"/>
        </w:r>
        <w:r w:rsidR="003F3EDD">
          <w:rPr>
            <w:noProof/>
            <w:webHidden/>
          </w:rPr>
          <w:instrText xml:space="preserve"> PAGEREF _Toc162859325 \h </w:instrText>
        </w:r>
        <w:r w:rsidR="003F3EDD">
          <w:rPr>
            <w:noProof/>
            <w:webHidden/>
          </w:rPr>
        </w:r>
        <w:r w:rsidR="003F3EDD">
          <w:rPr>
            <w:noProof/>
            <w:webHidden/>
          </w:rPr>
          <w:fldChar w:fldCharType="separate"/>
        </w:r>
        <w:r w:rsidR="009C2965">
          <w:rPr>
            <w:noProof/>
            <w:webHidden/>
          </w:rPr>
          <w:t>- 7 -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6" w:history="1">
        <w:r w:rsidR="003F3EDD" w:rsidRPr="003A6388">
          <w:rPr>
            <w:rStyle w:val="afa"/>
            <w:rFonts w:asciiTheme="minorEastAsia" w:hAnsiTheme="minorEastAsia" w:cs="宋体" w:hint="eastAsia"/>
            <w:noProof/>
          </w:rPr>
          <w:t>五、评审依据</w:t>
        </w:r>
        <w:r w:rsidR="003F3EDD">
          <w:rPr>
            <w:noProof/>
            <w:webHidden/>
          </w:rPr>
          <w:tab/>
        </w:r>
        <w:r w:rsidR="003F3EDD">
          <w:rPr>
            <w:noProof/>
            <w:webHidden/>
          </w:rPr>
          <w:fldChar w:fldCharType="begin"/>
        </w:r>
        <w:r w:rsidR="003F3EDD">
          <w:rPr>
            <w:noProof/>
            <w:webHidden/>
          </w:rPr>
          <w:instrText xml:space="preserve"> PAGEREF _Toc162859326 \h </w:instrText>
        </w:r>
        <w:r w:rsidR="003F3EDD">
          <w:rPr>
            <w:noProof/>
            <w:webHidden/>
          </w:rPr>
        </w:r>
        <w:r w:rsidR="003F3EDD">
          <w:rPr>
            <w:noProof/>
            <w:webHidden/>
          </w:rPr>
          <w:fldChar w:fldCharType="separate"/>
        </w:r>
        <w:r w:rsidR="009C2965">
          <w:rPr>
            <w:noProof/>
            <w:webHidden/>
          </w:rPr>
          <w:t>- 9 -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7" w:history="1">
        <w:r w:rsidR="003F3EDD" w:rsidRPr="003A6388">
          <w:rPr>
            <w:rStyle w:val="afa"/>
            <w:rFonts w:asciiTheme="minorEastAsia" w:hAnsiTheme="minorEastAsia" w:cs="宋体" w:hint="eastAsia"/>
            <w:noProof/>
          </w:rPr>
          <w:t>六、成交通知</w:t>
        </w:r>
        <w:r w:rsidR="003F3EDD">
          <w:rPr>
            <w:noProof/>
            <w:webHidden/>
          </w:rPr>
          <w:tab/>
        </w:r>
        <w:r w:rsidR="003F3EDD">
          <w:rPr>
            <w:noProof/>
            <w:webHidden/>
          </w:rPr>
          <w:fldChar w:fldCharType="begin"/>
        </w:r>
        <w:r w:rsidR="003F3EDD">
          <w:rPr>
            <w:noProof/>
            <w:webHidden/>
          </w:rPr>
          <w:instrText xml:space="preserve"> PAGEREF _Toc162859327 \h </w:instrText>
        </w:r>
        <w:r w:rsidR="003F3EDD">
          <w:rPr>
            <w:noProof/>
            <w:webHidden/>
          </w:rPr>
        </w:r>
        <w:r w:rsidR="003F3EDD">
          <w:rPr>
            <w:noProof/>
            <w:webHidden/>
          </w:rPr>
          <w:fldChar w:fldCharType="separate"/>
        </w:r>
        <w:r w:rsidR="009C2965">
          <w:rPr>
            <w:noProof/>
            <w:webHidden/>
          </w:rPr>
          <w:t>- 9 -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8" w:history="1">
        <w:r w:rsidR="003F3EDD" w:rsidRPr="003A6388">
          <w:rPr>
            <w:rStyle w:val="afa"/>
            <w:rFonts w:asciiTheme="minorEastAsia" w:hAnsiTheme="minorEastAsia" w:cs="宋体" w:hint="eastAsia"/>
            <w:noProof/>
          </w:rPr>
          <w:t>七、关于质疑和投诉</w:t>
        </w:r>
        <w:r w:rsidR="003F3EDD">
          <w:rPr>
            <w:noProof/>
            <w:webHidden/>
          </w:rPr>
          <w:tab/>
        </w:r>
        <w:r w:rsidR="003F3EDD">
          <w:rPr>
            <w:noProof/>
            <w:webHidden/>
          </w:rPr>
          <w:fldChar w:fldCharType="begin"/>
        </w:r>
        <w:r w:rsidR="003F3EDD">
          <w:rPr>
            <w:noProof/>
            <w:webHidden/>
          </w:rPr>
          <w:instrText xml:space="preserve"> PAGEREF _Toc162859328 \h </w:instrText>
        </w:r>
        <w:r w:rsidR="003F3EDD">
          <w:rPr>
            <w:noProof/>
            <w:webHidden/>
          </w:rPr>
        </w:r>
        <w:r w:rsidR="003F3EDD">
          <w:rPr>
            <w:noProof/>
            <w:webHidden/>
          </w:rPr>
          <w:fldChar w:fldCharType="separate"/>
        </w:r>
        <w:r w:rsidR="009C2965">
          <w:rPr>
            <w:noProof/>
            <w:webHidden/>
          </w:rPr>
          <w:t>- 9 -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29" w:history="1">
        <w:r w:rsidR="003F3EDD" w:rsidRPr="003A6388">
          <w:rPr>
            <w:rStyle w:val="afa"/>
            <w:rFonts w:asciiTheme="minorEastAsia" w:hAnsiTheme="minorEastAsia" w:cs="宋体" w:hint="eastAsia"/>
            <w:noProof/>
          </w:rPr>
          <w:t>八、签订合同</w:t>
        </w:r>
        <w:r w:rsidR="003F3EDD">
          <w:rPr>
            <w:noProof/>
            <w:webHidden/>
          </w:rPr>
          <w:tab/>
        </w:r>
        <w:r w:rsidR="003F3EDD">
          <w:rPr>
            <w:noProof/>
            <w:webHidden/>
          </w:rPr>
          <w:fldChar w:fldCharType="begin"/>
        </w:r>
        <w:r w:rsidR="003F3EDD">
          <w:rPr>
            <w:noProof/>
            <w:webHidden/>
          </w:rPr>
          <w:instrText xml:space="preserve"> PAGEREF _Toc162859329 \h </w:instrText>
        </w:r>
        <w:r w:rsidR="003F3EDD">
          <w:rPr>
            <w:noProof/>
            <w:webHidden/>
          </w:rPr>
        </w:r>
        <w:r w:rsidR="003F3EDD">
          <w:rPr>
            <w:noProof/>
            <w:webHidden/>
          </w:rPr>
          <w:fldChar w:fldCharType="separate"/>
        </w:r>
        <w:r w:rsidR="009C2965">
          <w:rPr>
            <w:noProof/>
            <w:webHidden/>
          </w:rPr>
          <w:t>- 9 -</w:t>
        </w:r>
        <w:r w:rsidR="003F3EDD">
          <w:rPr>
            <w:noProof/>
            <w:webHidden/>
          </w:rPr>
          <w:fldChar w:fldCharType="end"/>
        </w:r>
      </w:hyperlink>
    </w:p>
    <w:p w:rsidR="003F3EDD" w:rsidRDefault="008D5C78">
      <w:pPr>
        <w:pStyle w:val="10"/>
        <w:tabs>
          <w:tab w:val="right" w:leader="dot" w:pos="9402"/>
        </w:tabs>
        <w:rPr>
          <w:rFonts w:asciiTheme="minorHAnsi" w:eastAsiaTheme="minorEastAsia" w:hAnsiTheme="minorHAnsi" w:cstheme="minorBidi"/>
          <w:noProof/>
          <w:sz w:val="21"/>
          <w:szCs w:val="22"/>
        </w:rPr>
      </w:pPr>
      <w:hyperlink w:anchor="_Toc162859330" w:history="1">
        <w:r w:rsidR="003F3EDD" w:rsidRPr="003A6388">
          <w:rPr>
            <w:rStyle w:val="afa"/>
            <w:rFonts w:hint="eastAsia"/>
            <w:noProof/>
          </w:rPr>
          <w:t>第三篇招标要求</w:t>
        </w:r>
        <w:r w:rsidR="003F3EDD">
          <w:rPr>
            <w:noProof/>
            <w:webHidden/>
          </w:rPr>
          <w:tab/>
        </w:r>
        <w:r w:rsidR="003F3EDD">
          <w:rPr>
            <w:noProof/>
            <w:webHidden/>
          </w:rPr>
          <w:fldChar w:fldCharType="begin"/>
        </w:r>
        <w:r w:rsidR="003F3EDD">
          <w:rPr>
            <w:noProof/>
            <w:webHidden/>
          </w:rPr>
          <w:instrText xml:space="preserve"> PAGEREF _Toc162859330 \h </w:instrText>
        </w:r>
        <w:r w:rsidR="003F3EDD">
          <w:rPr>
            <w:noProof/>
            <w:webHidden/>
          </w:rPr>
        </w:r>
        <w:r w:rsidR="003F3EDD">
          <w:rPr>
            <w:noProof/>
            <w:webHidden/>
          </w:rPr>
          <w:fldChar w:fldCharType="separate"/>
        </w:r>
        <w:r w:rsidR="009C2965">
          <w:rPr>
            <w:noProof/>
            <w:webHidden/>
          </w:rPr>
          <w:t>- 11 -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31" w:history="1">
        <w:r w:rsidR="003F3EDD" w:rsidRPr="003A6388">
          <w:rPr>
            <w:rStyle w:val="afa"/>
            <w:rFonts w:asciiTheme="minorEastAsia" w:hAnsiTheme="minorEastAsia" w:cs="宋体" w:hint="eastAsia"/>
            <w:noProof/>
          </w:rPr>
          <w:t>三、租金交付</w:t>
        </w:r>
        <w:r w:rsidR="003F3EDD">
          <w:rPr>
            <w:noProof/>
            <w:webHidden/>
          </w:rPr>
          <w:tab/>
        </w:r>
        <w:r w:rsidR="003F3EDD">
          <w:rPr>
            <w:noProof/>
            <w:webHidden/>
          </w:rPr>
          <w:fldChar w:fldCharType="begin"/>
        </w:r>
        <w:r w:rsidR="003F3EDD">
          <w:rPr>
            <w:noProof/>
            <w:webHidden/>
          </w:rPr>
          <w:instrText xml:space="preserve"> PAGEREF _Toc162859331 \h </w:instrText>
        </w:r>
        <w:r w:rsidR="003F3EDD">
          <w:rPr>
            <w:noProof/>
            <w:webHidden/>
          </w:rPr>
        </w:r>
        <w:r w:rsidR="003F3EDD">
          <w:rPr>
            <w:noProof/>
            <w:webHidden/>
          </w:rPr>
          <w:fldChar w:fldCharType="separate"/>
        </w:r>
        <w:r w:rsidR="009C2965">
          <w:rPr>
            <w:noProof/>
            <w:webHidden/>
          </w:rPr>
          <w:t>- 11 -</w:t>
        </w:r>
        <w:r w:rsidR="003F3EDD">
          <w:rPr>
            <w:noProof/>
            <w:webHidden/>
          </w:rPr>
          <w:fldChar w:fldCharType="end"/>
        </w:r>
      </w:hyperlink>
    </w:p>
    <w:p w:rsidR="003F3EDD" w:rsidRDefault="008D5C78">
      <w:pPr>
        <w:pStyle w:val="10"/>
        <w:tabs>
          <w:tab w:val="right" w:leader="dot" w:pos="9402"/>
        </w:tabs>
        <w:rPr>
          <w:rFonts w:asciiTheme="minorHAnsi" w:eastAsiaTheme="minorEastAsia" w:hAnsiTheme="minorHAnsi" w:cstheme="minorBidi"/>
          <w:noProof/>
          <w:sz w:val="21"/>
          <w:szCs w:val="22"/>
        </w:rPr>
      </w:pPr>
      <w:hyperlink w:anchor="_Toc162859332" w:history="1">
        <w:r w:rsidR="003F3EDD" w:rsidRPr="003A6388">
          <w:rPr>
            <w:rStyle w:val="afa"/>
            <w:rFonts w:hint="eastAsia"/>
            <w:noProof/>
          </w:rPr>
          <w:t>第四篇招标项目商务要求</w:t>
        </w:r>
        <w:r w:rsidR="003F3EDD">
          <w:rPr>
            <w:noProof/>
            <w:webHidden/>
          </w:rPr>
          <w:tab/>
        </w:r>
        <w:r w:rsidR="003F3EDD">
          <w:rPr>
            <w:noProof/>
            <w:webHidden/>
          </w:rPr>
          <w:fldChar w:fldCharType="begin"/>
        </w:r>
        <w:r w:rsidR="003F3EDD">
          <w:rPr>
            <w:noProof/>
            <w:webHidden/>
          </w:rPr>
          <w:instrText xml:space="preserve"> PAGEREF _Toc162859332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33" w:history="1">
        <w:r w:rsidR="003F3EDD" w:rsidRPr="003A6388">
          <w:rPr>
            <w:rStyle w:val="afa"/>
            <w:rFonts w:asciiTheme="minorEastAsia" w:hAnsiTheme="minorEastAsia" w:cs="宋体" w:hint="eastAsia"/>
            <w:noProof/>
          </w:rPr>
          <w:t>一、实施地点</w:t>
        </w:r>
        <w:r w:rsidR="003F3EDD">
          <w:rPr>
            <w:noProof/>
            <w:webHidden/>
          </w:rPr>
          <w:tab/>
        </w:r>
        <w:r w:rsidR="003F3EDD">
          <w:rPr>
            <w:noProof/>
            <w:webHidden/>
          </w:rPr>
          <w:fldChar w:fldCharType="begin"/>
        </w:r>
        <w:r w:rsidR="003F3EDD">
          <w:rPr>
            <w:noProof/>
            <w:webHidden/>
          </w:rPr>
          <w:instrText xml:space="preserve"> PAGEREF _Toc162859333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34" w:history="1">
        <w:r w:rsidR="003F3EDD" w:rsidRPr="003A6388">
          <w:rPr>
            <w:rStyle w:val="afa"/>
            <w:rFonts w:asciiTheme="minorEastAsia" w:hAnsiTheme="minorEastAsia" w:cs="宋体" w:hint="eastAsia"/>
            <w:noProof/>
          </w:rPr>
          <w:t>二、装修期、装修要求、及验收方式</w:t>
        </w:r>
        <w:r w:rsidR="003F3EDD">
          <w:rPr>
            <w:noProof/>
            <w:webHidden/>
          </w:rPr>
          <w:tab/>
        </w:r>
        <w:r w:rsidR="003F3EDD">
          <w:rPr>
            <w:noProof/>
            <w:webHidden/>
          </w:rPr>
          <w:fldChar w:fldCharType="begin"/>
        </w:r>
        <w:r w:rsidR="003F3EDD">
          <w:rPr>
            <w:noProof/>
            <w:webHidden/>
          </w:rPr>
          <w:instrText xml:space="preserve"> PAGEREF _Toc162859334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35" w:history="1">
        <w:r w:rsidR="003F3EDD" w:rsidRPr="003A6388">
          <w:rPr>
            <w:rStyle w:val="afa"/>
            <w:rFonts w:asciiTheme="minorEastAsia" w:hAnsiTheme="minorEastAsia" w:cs="宋体" w:hint="eastAsia"/>
            <w:noProof/>
          </w:rPr>
          <w:t>三、报价要求</w:t>
        </w:r>
        <w:r w:rsidR="003F3EDD">
          <w:rPr>
            <w:noProof/>
            <w:webHidden/>
          </w:rPr>
          <w:tab/>
        </w:r>
        <w:r w:rsidR="003F3EDD">
          <w:rPr>
            <w:noProof/>
            <w:webHidden/>
          </w:rPr>
          <w:fldChar w:fldCharType="begin"/>
        </w:r>
        <w:r w:rsidR="003F3EDD">
          <w:rPr>
            <w:noProof/>
            <w:webHidden/>
          </w:rPr>
          <w:instrText xml:space="preserve"> PAGEREF _Toc162859335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36" w:history="1">
        <w:r w:rsidR="003F3EDD" w:rsidRPr="003A6388">
          <w:rPr>
            <w:rStyle w:val="afa"/>
            <w:rFonts w:asciiTheme="minorEastAsia" w:hAnsiTheme="minorEastAsia" w:cs="宋体" w:hint="eastAsia"/>
            <w:noProof/>
          </w:rPr>
          <w:t>四、维修</w:t>
        </w:r>
        <w:r w:rsidR="003F3EDD">
          <w:rPr>
            <w:noProof/>
            <w:webHidden/>
          </w:rPr>
          <w:tab/>
        </w:r>
        <w:r w:rsidR="003F3EDD">
          <w:rPr>
            <w:noProof/>
            <w:webHidden/>
          </w:rPr>
          <w:fldChar w:fldCharType="begin"/>
        </w:r>
        <w:r w:rsidR="003F3EDD">
          <w:rPr>
            <w:noProof/>
            <w:webHidden/>
          </w:rPr>
          <w:instrText xml:space="preserve"> PAGEREF _Toc162859336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D5C78" w:rsidP="003F3EDD">
      <w:pPr>
        <w:pStyle w:val="34"/>
        <w:tabs>
          <w:tab w:val="right" w:leader="dot" w:pos="9402"/>
        </w:tabs>
        <w:ind w:left="1120"/>
        <w:rPr>
          <w:rFonts w:asciiTheme="minorHAnsi" w:eastAsiaTheme="minorEastAsia" w:hAnsiTheme="minorHAnsi" w:cstheme="minorBidi"/>
          <w:noProof/>
          <w:sz w:val="21"/>
          <w:szCs w:val="22"/>
        </w:rPr>
      </w:pPr>
      <w:hyperlink w:anchor="_Toc162859337" w:history="1">
        <w:r w:rsidR="003F3EDD" w:rsidRPr="003A6388">
          <w:rPr>
            <w:rStyle w:val="afa"/>
            <w:rFonts w:asciiTheme="minorEastAsia" w:hAnsiTheme="minorEastAsia" w:cs="宋体" w:hint="eastAsia"/>
            <w:noProof/>
          </w:rPr>
          <w:t>五、其他</w:t>
        </w:r>
        <w:r w:rsidR="003F3EDD">
          <w:rPr>
            <w:noProof/>
            <w:webHidden/>
          </w:rPr>
          <w:tab/>
        </w:r>
        <w:r w:rsidR="003F3EDD">
          <w:rPr>
            <w:noProof/>
            <w:webHidden/>
          </w:rPr>
          <w:fldChar w:fldCharType="begin"/>
        </w:r>
        <w:r w:rsidR="003F3EDD">
          <w:rPr>
            <w:noProof/>
            <w:webHidden/>
          </w:rPr>
          <w:instrText xml:space="preserve"> PAGEREF _Toc162859337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D5C78">
      <w:pPr>
        <w:pStyle w:val="10"/>
        <w:tabs>
          <w:tab w:val="right" w:leader="dot" w:pos="9402"/>
        </w:tabs>
        <w:rPr>
          <w:rFonts w:asciiTheme="minorHAnsi" w:eastAsiaTheme="minorEastAsia" w:hAnsiTheme="minorHAnsi" w:cstheme="minorBidi"/>
          <w:noProof/>
          <w:sz w:val="21"/>
          <w:szCs w:val="22"/>
        </w:rPr>
      </w:pPr>
      <w:hyperlink w:anchor="_Toc162859338" w:history="1">
        <w:r w:rsidR="003F3EDD" w:rsidRPr="003A6388">
          <w:rPr>
            <w:rStyle w:val="afa"/>
            <w:rFonts w:hint="eastAsia"/>
            <w:noProof/>
          </w:rPr>
          <w:t>第五篇　投标文件格式要求</w:t>
        </w:r>
        <w:r w:rsidR="003F3EDD">
          <w:rPr>
            <w:noProof/>
            <w:webHidden/>
          </w:rPr>
          <w:tab/>
        </w:r>
        <w:r w:rsidR="003F3EDD">
          <w:rPr>
            <w:noProof/>
            <w:webHidden/>
          </w:rPr>
          <w:fldChar w:fldCharType="begin"/>
        </w:r>
        <w:r w:rsidR="003F3EDD">
          <w:rPr>
            <w:noProof/>
            <w:webHidden/>
          </w:rPr>
          <w:instrText xml:space="preserve"> PAGEREF _Toc162859338 \h </w:instrText>
        </w:r>
        <w:r w:rsidR="003F3EDD">
          <w:rPr>
            <w:noProof/>
            <w:webHidden/>
          </w:rPr>
        </w:r>
        <w:r w:rsidR="003F3EDD">
          <w:rPr>
            <w:noProof/>
            <w:webHidden/>
          </w:rPr>
          <w:fldChar w:fldCharType="separate"/>
        </w:r>
        <w:r w:rsidR="009C2965">
          <w:rPr>
            <w:noProof/>
            <w:webHidden/>
          </w:rPr>
          <w:t>- 13 -</w:t>
        </w:r>
        <w:r w:rsidR="003F3EDD">
          <w:rPr>
            <w:noProof/>
            <w:webHidden/>
          </w:rPr>
          <w:fldChar w:fldCharType="end"/>
        </w:r>
      </w:hyperlink>
    </w:p>
    <w:p w:rsidR="003F3EDD" w:rsidRPr="003F3EDD" w:rsidRDefault="008D5C78" w:rsidP="003F3EDD">
      <w:pPr>
        <w:pStyle w:val="34"/>
        <w:tabs>
          <w:tab w:val="right" w:leader="dot" w:pos="9402"/>
        </w:tabs>
        <w:ind w:left="1120"/>
        <w:rPr>
          <w:noProof/>
          <w:sz w:val="30"/>
          <w:szCs w:val="30"/>
        </w:rPr>
      </w:pPr>
      <w:hyperlink w:anchor="_Toc162859339" w:history="1">
        <w:r w:rsidR="003F3EDD" w:rsidRPr="003F3EDD">
          <w:rPr>
            <w:rFonts w:hint="eastAsia"/>
            <w:sz w:val="30"/>
            <w:szCs w:val="30"/>
          </w:rPr>
          <w:t>一、经济部分</w:t>
        </w:r>
        <w:r w:rsidR="003F3EDD" w:rsidRPr="003F3EDD">
          <w:rPr>
            <w:noProof/>
            <w:webHidden/>
            <w:sz w:val="30"/>
            <w:szCs w:val="30"/>
          </w:rPr>
          <w:tab/>
        </w:r>
        <w:r w:rsidR="003F3EDD" w:rsidRPr="003F3EDD">
          <w:rPr>
            <w:rFonts w:hint="eastAsia"/>
            <w:noProof/>
            <w:webHidden/>
            <w:sz w:val="30"/>
            <w:szCs w:val="30"/>
          </w:rPr>
          <w:t>-</w:t>
        </w:r>
        <w:r w:rsidR="003F3EDD" w:rsidRPr="003F3EDD">
          <w:rPr>
            <w:noProof/>
            <w:webHidden/>
            <w:sz w:val="30"/>
            <w:szCs w:val="30"/>
          </w:rPr>
          <w:fldChar w:fldCharType="begin"/>
        </w:r>
        <w:r w:rsidR="003F3EDD" w:rsidRPr="003F3EDD">
          <w:rPr>
            <w:noProof/>
            <w:webHidden/>
            <w:sz w:val="30"/>
            <w:szCs w:val="30"/>
          </w:rPr>
          <w:instrText xml:space="preserve"> PAGEREF _Toc162859339 \h </w:instrText>
        </w:r>
        <w:r w:rsidR="003F3EDD" w:rsidRPr="003F3EDD">
          <w:rPr>
            <w:noProof/>
            <w:webHidden/>
            <w:sz w:val="30"/>
            <w:szCs w:val="30"/>
          </w:rPr>
        </w:r>
        <w:r w:rsidR="003F3EDD" w:rsidRPr="003F3EDD">
          <w:rPr>
            <w:noProof/>
            <w:webHidden/>
            <w:sz w:val="30"/>
            <w:szCs w:val="30"/>
          </w:rPr>
          <w:fldChar w:fldCharType="separate"/>
        </w:r>
        <w:r w:rsidR="009C2965">
          <w:rPr>
            <w:noProof/>
            <w:webHidden/>
            <w:sz w:val="30"/>
            <w:szCs w:val="30"/>
          </w:rPr>
          <w:t>14</w:t>
        </w:r>
        <w:r w:rsidR="003F3EDD" w:rsidRPr="003F3EDD">
          <w:rPr>
            <w:noProof/>
            <w:webHidden/>
            <w:sz w:val="30"/>
            <w:szCs w:val="30"/>
          </w:rPr>
          <w:fldChar w:fldCharType="end"/>
        </w:r>
      </w:hyperlink>
      <w:r w:rsidR="003F3EDD" w:rsidRPr="003F3EDD">
        <w:rPr>
          <w:rFonts w:hint="eastAsia"/>
          <w:sz w:val="30"/>
          <w:szCs w:val="30"/>
        </w:rPr>
        <w:t>-</w:t>
      </w:r>
    </w:p>
    <w:p w:rsidR="005E0719" w:rsidRPr="004620AC" w:rsidRDefault="00432B1B"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9"/>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4" w:name="_Toc162859312"/>
      <w:r w:rsidRPr="00993B20">
        <w:rPr>
          <w:rFonts w:hint="eastAsia"/>
        </w:rPr>
        <w:lastRenderedPageBreak/>
        <w:t>第一篇</w:t>
      </w:r>
      <w:r w:rsidR="00517D5F">
        <w:rPr>
          <w:rFonts w:hint="eastAsia"/>
        </w:rPr>
        <w:t>招租</w:t>
      </w:r>
      <w:r w:rsidRPr="00993B20">
        <w:rPr>
          <w:rFonts w:hint="eastAsia"/>
        </w:rPr>
        <w:t>邀请书</w:t>
      </w:r>
      <w:bookmarkEnd w:id="1"/>
      <w:bookmarkEnd w:id="2"/>
      <w:bookmarkEnd w:id="3"/>
      <w:bookmarkEnd w:id="4"/>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5" w:name="_Toc313893526"/>
      <w:bookmarkStart w:id="6" w:name="_Toc317775175"/>
      <w:bookmarkStart w:id="7" w:name="_Toc487204771"/>
      <w:bookmarkStart w:id="8" w:name="_Toc162859313"/>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5"/>
      <w:bookmarkEnd w:id="6"/>
      <w:bookmarkEnd w:id="7"/>
      <w:bookmarkEnd w:id="8"/>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56"/>
        <w:gridCol w:w="999"/>
        <w:gridCol w:w="1236"/>
        <w:gridCol w:w="1453"/>
        <w:gridCol w:w="1338"/>
        <w:gridCol w:w="1656"/>
        <w:gridCol w:w="816"/>
      </w:tblGrid>
      <w:tr w:rsidR="008B6461" w:rsidRPr="00FE5659" w:rsidTr="007526FF">
        <w:trPr>
          <w:trHeight w:val="640"/>
          <w:jc w:val="center"/>
        </w:trPr>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序号</w:t>
            </w:r>
          </w:p>
        </w:tc>
        <w:tc>
          <w:tcPr>
            <w:tcW w:w="165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项目名称</w:t>
            </w:r>
          </w:p>
        </w:tc>
        <w:tc>
          <w:tcPr>
            <w:tcW w:w="999" w:type="dxa"/>
            <w:vAlign w:val="center"/>
          </w:tcPr>
          <w:p w:rsidR="008B6461" w:rsidRPr="00FE5659" w:rsidRDefault="008B6461" w:rsidP="00615F50">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出租面积（㎡）</w:t>
            </w:r>
          </w:p>
        </w:tc>
        <w:tc>
          <w:tcPr>
            <w:tcW w:w="123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出租期限</w:t>
            </w:r>
          </w:p>
        </w:tc>
        <w:tc>
          <w:tcPr>
            <w:tcW w:w="1453"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年租金最低限价（元/年）</w:t>
            </w:r>
          </w:p>
        </w:tc>
        <w:tc>
          <w:tcPr>
            <w:tcW w:w="1338" w:type="dxa"/>
            <w:vAlign w:val="center"/>
          </w:tcPr>
          <w:p w:rsidR="008B6461" w:rsidRPr="00FE5659" w:rsidRDefault="008B6461" w:rsidP="005A4A46">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投标保证金（元）</w:t>
            </w:r>
          </w:p>
        </w:tc>
        <w:tc>
          <w:tcPr>
            <w:tcW w:w="1656" w:type="dxa"/>
            <w:vAlign w:val="center"/>
          </w:tcPr>
          <w:p w:rsidR="008B6461" w:rsidRPr="00FE5659" w:rsidRDefault="008B6461" w:rsidP="008B6461">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sz w:val="21"/>
                <w:szCs w:val="21"/>
              </w:rPr>
              <w:t>坐落</w:t>
            </w:r>
            <w:r w:rsidRPr="00FE5659">
              <w:rPr>
                <w:rFonts w:ascii="宋体" w:hAnsi="宋体" w:cs="宋体"/>
                <w:sz w:val="21"/>
                <w:szCs w:val="21"/>
              </w:rPr>
              <w:t>位置</w:t>
            </w:r>
          </w:p>
        </w:tc>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备注</w:t>
            </w:r>
          </w:p>
        </w:tc>
      </w:tr>
      <w:tr w:rsidR="007526FF" w:rsidRPr="00FE5659" w:rsidTr="007526FF">
        <w:trPr>
          <w:cantSplit/>
          <w:trHeight w:hRule="exact" w:val="1005"/>
          <w:jc w:val="center"/>
        </w:trPr>
        <w:tc>
          <w:tcPr>
            <w:tcW w:w="81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cs="宋体" w:hint="eastAsia"/>
                <w:kern w:val="0"/>
                <w:sz w:val="21"/>
                <w:szCs w:val="21"/>
              </w:rPr>
              <w:t>1</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玉屏路107号</w:t>
            </w:r>
          </w:p>
        </w:tc>
        <w:tc>
          <w:tcPr>
            <w:tcW w:w="999"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14.09</w:t>
            </w:r>
          </w:p>
        </w:tc>
        <w:tc>
          <w:tcPr>
            <w:tcW w:w="1236" w:type="dxa"/>
            <w:vAlign w:val="center"/>
          </w:tcPr>
          <w:p w:rsidR="007526FF" w:rsidRPr="007526FF" w:rsidRDefault="007526FF" w:rsidP="007526FF">
            <w:pPr>
              <w:jc w:val="center"/>
              <w:rPr>
                <w:color w:val="000000"/>
                <w:sz w:val="21"/>
                <w:szCs w:val="21"/>
              </w:rPr>
            </w:pPr>
            <w:r w:rsidRPr="007526FF">
              <w:rPr>
                <w:rFonts w:hint="eastAsia"/>
                <w:color w:val="000000"/>
                <w:sz w:val="21"/>
                <w:szCs w:val="21"/>
              </w:rPr>
              <w:t>2</w:t>
            </w:r>
            <w:r w:rsidRPr="007526FF">
              <w:rPr>
                <w:rFonts w:hint="eastAsia"/>
                <w:color w:val="000000"/>
                <w:sz w:val="21"/>
                <w:szCs w:val="21"/>
              </w:rPr>
              <w:t>年</w:t>
            </w:r>
          </w:p>
        </w:tc>
        <w:tc>
          <w:tcPr>
            <w:tcW w:w="1453" w:type="dxa"/>
            <w:vAlign w:val="center"/>
          </w:tcPr>
          <w:p w:rsidR="007526FF" w:rsidRPr="007526FF" w:rsidRDefault="007526FF" w:rsidP="007526FF">
            <w:pPr>
              <w:widowControl/>
              <w:adjustRightInd w:val="0"/>
              <w:snapToGrid w:val="0"/>
              <w:jc w:val="right"/>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4</w:t>
            </w:r>
            <w:r w:rsidRPr="007526FF">
              <w:rPr>
                <w:rFonts w:asciiTheme="minorEastAsia" w:eastAsiaTheme="minorEastAsia" w:hAnsiTheme="minorEastAsia"/>
                <w:color w:val="000000"/>
                <w:sz w:val="21"/>
                <w:szCs w:val="21"/>
              </w:rPr>
              <w:t>100</w:t>
            </w:r>
          </w:p>
        </w:tc>
        <w:tc>
          <w:tcPr>
            <w:tcW w:w="1338" w:type="dxa"/>
            <w:vAlign w:val="center"/>
          </w:tcPr>
          <w:p w:rsidR="007526FF" w:rsidRPr="007526FF" w:rsidRDefault="007526FF" w:rsidP="007526FF">
            <w:pPr>
              <w:widowControl/>
              <w:jc w:val="center"/>
              <w:rPr>
                <w:color w:val="000000"/>
                <w:sz w:val="21"/>
                <w:szCs w:val="21"/>
              </w:rPr>
            </w:pPr>
            <w:r w:rsidRPr="007526FF">
              <w:rPr>
                <w:rFonts w:hint="eastAsia"/>
                <w:color w:val="000000"/>
                <w:sz w:val="21"/>
                <w:szCs w:val="21"/>
              </w:rPr>
              <w:t>4</w:t>
            </w:r>
            <w:r w:rsidRPr="007526FF">
              <w:rPr>
                <w:color w:val="000000"/>
                <w:sz w:val="21"/>
                <w:szCs w:val="21"/>
              </w:rPr>
              <w:t>000</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玉屏路107号</w:t>
            </w:r>
          </w:p>
        </w:tc>
        <w:tc>
          <w:tcPr>
            <w:tcW w:w="816" w:type="dxa"/>
            <w:vAlign w:val="center"/>
          </w:tcPr>
          <w:p w:rsidR="007526FF" w:rsidRPr="007526FF" w:rsidRDefault="007526FF" w:rsidP="007526FF">
            <w:pPr>
              <w:snapToGrid w:val="0"/>
              <w:jc w:val="center"/>
              <w:rPr>
                <w:rFonts w:ascii="宋体" w:hAnsi="宋体" w:cs="宋体"/>
                <w:sz w:val="21"/>
                <w:szCs w:val="21"/>
              </w:rPr>
            </w:pPr>
          </w:p>
        </w:tc>
      </w:tr>
      <w:tr w:rsidR="007526FF" w:rsidRPr="00FE5659" w:rsidTr="007526FF">
        <w:trPr>
          <w:cantSplit/>
          <w:trHeight w:hRule="exact" w:val="680"/>
          <w:jc w:val="center"/>
        </w:trPr>
        <w:tc>
          <w:tcPr>
            <w:tcW w:w="81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cs="宋体"/>
                <w:kern w:val="0"/>
                <w:sz w:val="21"/>
                <w:szCs w:val="21"/>
              </w:rPr>
              <w:t>2</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hint="eastAsia"/>
                <w:color w:val="000000"/>
                <w:sz w:val="21"/>
                <w:szCs w:val="21"/>
              </w:rPr>
              <w:t>玉屏路95号</w:t>
            </w:r>
          </w:p>
        </w:tc>
        <w:tc>
          <w:tcPr>
            <w:tcW w:w="999"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50</w:t>
            </w:r>
          </w:p>
        </w:tc>
        <w:tc>
          <w:tcPr>
            <w:tcW w:w="1236" w:type="dxa"/>
            <w:vAlign w:val="center"/>
          </w:tcPr>
          <w:p w:rsidR="007526FF" w:rsidRPr="007526FF" w:rsidRDefault="007526FF" w:rsidP="007526FF">
            <w:pPr>
              <w:jc w:val="center"/>
              <w:rPr>
                <w:color w:val="000000"/>
                <w:sz w:val="21"/>
                <w:szCs w:val="21"/>
              </w:rPr>
            </w:pPr>
            <w:r w:rsidRPr="007526FF">
              <w:rPr>
                <w:rFonts w:hint="eastAsia"/>
                <w:color w:val="000000"/>
                <w:sz w:val="21"/>
                <w:szCs w:val="21"/>
              </w:rPr>
              <w:t>2</w:t>
            </w:r>
            <w:r w:rsidRPr="007526FF">
              <w:rPr>
                <w:rFonts w:hint="eastAsia"/>
                <w:color w:val="000000"/>
                <w:sz w:val="21"/>
                <w:szCs w:val="21"/>
              </w:rPr>
              <w:t>年</w:t>
            </w:r>
          </w:p>
        </w:tc>
        <w:tc>
          <w:tcPr>
            <w:tcW w:w="1453" w:type="dxa"/>
            <w:vAlign w:val="center"/>
          </w:tcPr>
          <w:p w:rsidR="007526FF" w:rsidRPr="007526FF" w:rsidRDefault="007526FF" w:rsidP="007526FF">
            <w:pPr>
              <w:widowControl/>
              <w:adjustRightInd w:val="0"/>
              <w:snapToGrid w:val="0"/>
              <w:jc w:val="right"/>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32400</w:t>
            </w:r>
          </w:p>
        </w:tc>
        <w:tc>
          <w:tcPr>
            <w:tcW w:w="1338" w:type="dxa"/>
            <w:vAlign w:val="center"/>
          </w:tcPr>
          <w:p w:rsidR="007526FF" w:rsidRPr="007526FF" w:rsidRDefault="007526FF" w:rsidP="007526FF">
            <w:pPr>
              <w:jc w:val="center"/>
              <w:rPr>
                <w:rFonts w:asciiTheme="minorEastAsia" w:eastAsiaTheme="minorEastAsia" w:hAnsiTheme="minorEastAsia" w:cs="宋体"/>
                <w:sz w:val="21"/>
                <w:szCs w:val="21"/>
              </w:rPr>
            </w:pPr>
            <w:r w:rsidRPr="007526FF">
              <w:rPr>
                <w:rFonts w:asciiTheme="minorEastAsia" w:eastAsiaTheme="minorEastAsia" w:hAnsiTheme="minorEastAsia" w:cs="宋体" w:hint="eastAsia"/>
                <w:sz w:val="21"/>
                <w:szCs w:val="21"/>
              </w:rPr>
              <w:t>4</w:t>
            </w:r>
            <w:r w:rsidRPr="007526FF">
              <w:rPr>
                <w:rFonts w:asciiTheme="minorEastAsia" w:eastAsiaTheme="minorEastAsia" w:hAnsiTheme="minorEastAsia" w:cs="宋体"/>
                <w:sz w:val="21"/>
                <w:szCs w:val="21"/>
              </w:rPr>
              <w:t>000</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hint="eastAsia"/>
                <w:color w:val="000000"/>
                <w:sz w:val="21"/>
                <w:szCs w:val="21"/>
              </w:rPr>
              <w:t>玉屏路95号</w:t>
            </w:r>
          </w:p>
        </w:tc>
        <w:tc>
          <w:tcPr>
            <w:tcW w:w="816" w:type="dxa"/>
            <w:vAlign w:val="center"/>
          </w:tcPr>
          <w:p w:rsidR="007526FF" w:rsidRPr="007526FF" w:rsidRDefault="007526FF" w:rsidP="007526FF">
            <w:pPr>
              <w:snapToGrid w:val="0"/>
              <w:jc w:val="center"/>
              <w:rPr>
                <w:rFonts w:ascii="宋体" w:hAnsi="宋体" w:cs="宋体"/>
                <w:sz w:val="21"/>
                <w:szCs w:val="21"/>
              </w:rPr>
            </w:pPr>
          </w:p>
        </w:tc>
      </w:tr>
      <w:tr w:rsidR="007526FF" w:rsidRPr="00FE5659" w:rsidTr="007526FF">
        <w:trPr>
          <w:cantSplit/>
          <w:trHeight w:hRule="exact" w:val="680"/>
          <w:jc w:val="center"/>
        </w:trPr>
        <w:tc>
          <w:tcPr>
            <w:tcW w:w="81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cs="宋体"/>
                <w:kern w:val="0"/>
                <w:sz w:val="21"/>
                <w:szCs w:val="21"/>
              </w:rPr>
              <w:t>3</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hint="eastAsia"/>
                <w:color w:val="000000"/>
                <w:sz w:val="21"/>
                <w:szCs w:val="21"/>
              </w:rPr>
              <w:t>玉屏路93号</w:t>
            </w:r>
          </w:p>
        </w:tc>
        <w:tc>
          <w:tcPr>
            <w:tcW w:w="999"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29</w:t>
            </w:r>
          </w:p>
        </w:tc>
        <w:tc>
          <w:tcPr>
            <w:tcW w:w="1236" w:type="dxa"/>
            <w:vAlign w:val="center"/>
          </w:tcPr>
          <w:p w:rsidR="007526FF" w:rsidRPr="007526FF" w:rsidRDefault="007526FF" w:rsidP="007526FF">
            <w:pPr>
              <w:jc w:val="center"/>
              <w:rPr>
                <w:color w:val="000000" w:themeColor="text1"/>
                <w:sz w:val="21"/>
                <w:szCs w:val="21"/>
              </w:rPr>
            </w:pPr>
            <w:r w:rsidRPr="007526FF">
              <w:rPr>
                <w:rFonts w:hint="eastAsia"/>
                <w:color w:val="000000" w:themeColor="text1"/>
                <w:sz w:val="21"/>
                <w:szCs w:val="21"/>
              </w:rPr>
              <w:t>2</w:t>
            </w:r>
            <w:r w:rsidRPr="007526FF">
              <w:rPr>
                <w:rFonts w:hint="eastAsia"/>
                <w:color w:val="000000" w:themeColor="text1"/>
                <w:sz w:val="21"/>
                <w:szCs w:val="21"/>
              </w:rPr>
              <w:t>年</w:t>
            </w:r>
          </w:p>
        </w:tc>
        <w:tc>
          <w:tcPr>
            <w:tcW w:w="1453" w:type="dxa"/>
            <w:vAlign w:val="center"/>
          </w:tcPr>
          <w:p w:rsidR="007526FF" w:rsidRPr="007526FF" w:rsidRDefault="007526FF" w:rsidP="007526FF">
            <w:pPr>
              <w:widowControl/>
              <w:adjustRightInd w:val="0"/>
              <w:snapToGrid w:val="0"/>
              <w:ind w:firstLineChars="100" w:firstLine="210"/>
              <w:jc w:val="right"/>
              <w:rPr>
                <w:rFonts w:asciiTheme="minorEastAsia" w:eastAsiaTheme="minorEastAsia" w:hAnsiTheme="minorEastAsia"/>
                <w:color w:val="000000"/>
                <w:sz w:val="21"/>
                <w:szCs w:val="21"/>
              </w:rPr>
            </w:pPr>
            <w:r w:rsidRPr="007526FF">
              <w:rPr>
                <w:rFonts w:asciiTheme="minorEastAsia" w:eastAsiaTheme="minorEastAsia" w:hAnsiTheme="minorEastAsia"/>
                <w:color w:val="000000"/>
                <w:sz w:val="21"/>
                <w:szCs w:val="21"/>
              </w:rPr>
              <w:t>21000</w:t>
            </w:r>
          </w:p>
        </w:tc>
        <w:tc>
          <w:tcPr>
            <w:tcW w:w="1338" w:type="dxa"/>
            <w:vAlign w:val="center"/>
          </w:tcPr>
          <w:p w:rsidR="007526FF" w:rsidRPr="007526FF" w:rsidRDefault="007526FF" w:rsidP="007526FF">
            <w:pPr>
              <w:jc w:val="center"/>
              <w:rPr>
                <w:rFonts w:asciiTheme="minorEastAsia" w:eastAsiaTheme="minorEastAsia" w:hAnsiTheme="minorEastAsia" w:cs="宋体"/>
                <w:color w:val="000000" w:themeColor="text1"/>
                <w:sz w:val="21"/>
                <w:szCs w:val="21"/>
              </w:rPr>
            </w:pPr>
            <w:r w:rsidRPr="007526FF">
              <w:rPr>
                <w:rFonts w:asciiTheme="minorEastAsia" w:eastAsiaTheme="minorEastAsia" w:hAnsiTheme="minorEastAsia" w:cs="宋体" w:hint="eastAsia"/>
                <w:color w:val="000000" w:themeColor="text1"/>
                <w:sz w:val="21"/>
                <w:szCs w:val="21"/>
              </w:rPr>
              <w:t>4</w:t>
            </w:r>
            <w:r w:rsidRPr="007526FF">
              <w:rPr>
                <w:rFonts w:asciiTheme="minorEastAsia" w:eastAsiaTheme="minorEastAsia" w:hAnsiTheme="minorEastAsia" w:cs="宋体"/>
                <w:color w:val="000000" w:themeColor="text1"/>
                <w:sz w:val="21"/>
                <w:szCs w:val="21"/>
              </w:rPr>
              <w:t>000</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hint="eastAsia"/>
                <w:color w:val="000000"/>
                <w:sz w:val="21"/>
                <w:szCs w:val="21"/>
              </w:rPr>
              <w:t>玉屏路93号</w:t>
            </w:r>
          </w:p>
        </w:tc>
        <w:tc>
          <w:tcPr>
            <w:tcW w:w="816" w:type="dxa"/>
            <w:vAlign w:val="center"/>
          </w:tcPr>
          <w:p w:rsidR="007526FF" w:rsidRPr="007526FF" w:rsidRDefault="007526FF" w:rsidP="007526FF">
            <w:pPr>
              <w:snapToGrid w:val="0"/>
              <w:jc w:val="center"/>
              <w:rPr>
                <w:rFonts w:asciiTheme="minorEastAsia" w:eastAsiaTheme="minorEastAsia" w:hAnsiTheme="minorEastAsia" w:cs="宋体"/>
                <w:sz w:val="21"/>
                <w:szCs w:val="21"/>
              </w:rPr>
            </w:pPr>
          </w:p>
        </w:tc>
      </w:tr>
      <w:tr w:rsidR="007526FF" w:rsidRPr="00FE5659" w:rsidTr="007526FF">
        <w:trPr>
          <w:cantSplit/>
          <w:trHeight w:hRule="exact" w:val="680"/>
          <w:jc w:val="center"/>
        </w:trPr>
        <w:tc>
          <w:tcPr>
            <w:tcW w:w="81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cs="宋体" w:hint="eastAsia"/>
                <w:kern w:val="0"/>
                <w:sz w:val="21"/>
                <w:szCs w:val="21"/>
              </w:rPr>
              <w:t>4</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玉屏路91号</w:t>
            </w:r>
          </w:p>
        </w:tc>
        <w:tc>
          <w:tcPr>
            <w:tcW w:w="999"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38</w:t>
            </w:r>
          </w:p>
        </w:tc>
        <w:tc>
          <w:tcPr>
            <w:tcW w:w="1236" w:type="dxa"/>
            <w:vAlign w:val="center"/>
          </w:tcPr>
          <w:p w:rsidR="007526FF" w:rsidRPr="007526FF" w:rsidRDefault="007526FF" w:rsidP="007526FF">
            <w:pPr>
              <w:jc w:val="center"/>
              <w:rPr>
                <w:color w:val="000000" w:themeColor="text1"/>
                <w:sz w:val="21"/>
                <w:szCs w:val="21"/>
              </w:rPr>
            </w:pPr>
            <w:r w:rsidRPr="007526FF">
              <w:rPr>
                <w:rFonts w:hint="eastAsia"/>
                <w:color w:val="000000" w:themeColor="text1"/>
                <w:sz w:val="21"/>
                <w:szCs w:val="21"/>
              </w:rPr>
              <w:t>2</w:t>
            </w:r>
            <w:r w:rsidRPr="007526FF">
              <w:rPr>
                <w:rFonts w:hint="eastAsia"/>
                <w:color w:val="000000" w:themeColor="text1"/>
                <w:sz w:val="21"/>
                <w:szCs w:val="21"/>
              </w:rPr>
              <w:t>年</w:t>
            </w:r>
          </w:p>
        </w:tc>
        <w:tc>
          <w:tcPr>
            <w:tcW w:w="1453" w:type="dxa"/>
            <w:vAlign w:val="center"/>
          </w:tcPr>
          <w:p w:rsidR="007526FF" w:rsidRPr="007526FF" w:rsidRDefault="007526FF" w:rsidP="007526FF">
            <w:pPr>
              <w:widowControl/>
              <w:adjustRightInd w:val="0"/>
              <w:snapToGrid w:val="0"/>
              <w:jc w:val="right"/>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2</w:t>
            </w:r>
            <w:r w:rsidRPr="007526FF">
              <w:rPr>
                <w:rFonts w:asciiTheme="minorEastAsia" w:eastAsiaTheme="minorEastAsia" w:hAnsiTheme="minorEastAsia"/>
                <w:color w:val="000000"/>
                <w:sz w:val="21"/>
                <w:szCs w:val="21"/>
              </w:rPr>
              <w:t>740</w:t>
            </w:r>
            <w:r w:rsidRPr="007526FF">
              <w:rPr>
                <w:rFonts w:asciiTheme="minorEastAsia" w:eastAsiaTheme="minorEastAsia" w:hAnsiTheme="minorEastAsia" w:hint="eastAsia"/>
                <w:color w:val="000000"/>
                <w:sz w:val="21"/>
                <w:szCs w:val="21"/>
              </w:rPr>
              <w:t>0</w:t>
            </w:r>
          </w:p>
        </w:tc>
        <w:tc>
          <w:tcPr>
            <w:tcW w:w="1338" w:type="dxa"/>
            <w:vAlign w:val="center"/>
          </w:tcPr>
          <w:p w:rsidR="007526FF" w:rsidRPr="007526FF" w:rsidRDefault="007526FF" w:rsidP="007526FF">
            <w:pPr>
              <w:jc w:val="center"/>
              <w:rPr>
                <w:rFonts w:asciiTheme="minorEastAsia" w:eastAsiaTheme="minorEastAsia" w:hAnsiTheme="minorEastAsia" w:cs="宋体"/>
                <w:color w:val="000000" w:themeColor="text1"/>
                <w:sz w:val="21"/>
                <w:szCs w:val="21"/>
              </w:rPr>
            </w:pPr>
            <w:r w:rsidRPr="007526FF">
              <w:rPr>
                <w:rFonts w:asciiTheme="minorEastAsia" w:eastAsiaTheme="minorEastAsia" w:hAnsiTheme="minorEastAsia" w:cs="宋体" w:hint="eastAsia"/>
                <w:color w:val="000000" w:themeColor="text1"/>
                <w:sz w:val="21"/>
                <w:szCs w:val="21"/>
              </w:rPr>
              <w:t>4</w:t>
            </w:r>
            <w:r w:rsidRPr="007526FF">
              <w:rPr>
                <w:rFonts w:asciiTheme="minorEastAsia" w:eastAsiaTheme="minorEastAsia" w:hAnsiTheme="minorEastAsia" w:cs="宋体"/>
                <w:color w:val="000000" w:themeColor="text1"/>
                <w:sz w:val="21"/>
                <w:szCs w:val="21"/>
              </w:rPr>
              <w:t>000</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玉屏路91号</w:t>
            </w:r>
          </w:p>
        </w:tc>
        <w:tc>
          <w:tcPr>
            <w:tcW w:w="816" w:type="dxa"/>
            <w:vAlign w:val="center"/>
          </w:tcPr>
          <w:p w:rsidR="007526FF" w:rsidRPr="007526FF" w:rsidRDefault="007526FF" w:rsidP="007526FF">
            <w:pPr>
              <w:snapToGrid w:val="0"/>
              <w:jc w:val="center"/>
              <w:rPr>
                <w:rFonts w:asciiTheme="minorEastAsia" w:eastAsiaTheme="minorEastAsia" w:hAnsiTheme="minorEastAsia" w:cs="宋体"/>
                <w:sz w:val="21"/>
                <w:szCs w:val="21"/>
              </w:rPr>
            </w:pPr>
          </w:p>
        </w:tc>
      </w:tr>
      <w:tr w:rsidR="007526FF" w:rsidRPr="00FE5659" w:rsidTr="007526FF">
        <w:trPr>
          <w:cantSplit/>
          <w:trHeight w:hRule="exact" w:val="680"/>
          <w:jc w:val="center"/>
        </w:trPr>
        <w:tc>
          <w:tcPr>
            <w:tcW w:w="81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cs="宋体"/>
                <w:kern w:val="0"/>
                <w:sz w:val="21"/>
                <w:szCs w:val="21"/>
              </w:rPr>
              <w:t>5</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hint="eastAsia"/>
                <w:color w:val="000000"/>
                <w:sz w:val="21"/>
                <w:szCs w:val="21"/>
              </w:rPr>
              <w:t>玉屏路89号</w:t>
            </w:r>
          </w:p>
        </w:tc>
        <w:tc>
          <w:tcPr>
            <w:tcW w:w="999"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42</w:t>
            </w:r>
          </w:p>
        </w:tc>
        <w:tc>
          <w:tcPr>
            <w:tcW w:w="1236" w:type="dxa"/>
            <w:vAlign w:val="center"/>
          </w:tcPr>
          <w:p w:rsidR="007526FF" w:rsidRPr="007526FF" w:rsidRDefault="007526FF" w:rsidP="007526FF">
            <w:pPr>
              <w:jc w:val="center"/>
              <w:rPr>
                <w:color w:val="000000" w:themeColor="text1"/>
                <w:sz w:val="21"/>
                <w:szCs w:val="21"/>
              </w:rPr>
            </w:pPr>
            <w:r w:rsidRPr="007526FF">
              <w:rPr>
                <w:rFonts w:hint="eastAsia"/>
                <w:color w:val="000000"/>
                <w:sz w:val="21"/>
                <w:szCs w:val="21"/>
              </w:rPr>
              <w:t>2</w:t>
            </w:r>
            <w:r w:rsidRPr="007526FF">
              <w:rPr>
                <w:rFonts w:hint="eastAsia"/>
                <w:color w:val="000000"/>
                <w:sz w:val="21"/>
                <w:szCs w:val="21"/>
              </w:rPr>
              <w:t>年</w:t>
            </w:r>
          </w:p>
        </w:tc>
        <w:tc>
          <w:tcPr>
            <w:tcW w:w="1453" w:type="dxa"/>
            <w:vAlign w:val="center"/>
          </w:tcPr>
          <w:p w:rsidR="007526FF" w:rsidRPr="007526FF" w:rsidRDefault="007526FF" w:rsidP="007526FF">
            <w:pPr>
              <w:widowControl/>
              <w:adjustRightInd w:val="0"/>
              <w:snapToGrid w:val="0"/>
              <w:jc w:val="right"/>
              <w:rPr>
                <w:rFonts w:asciiTheme="minorEastAsia" w:eastAsiaTheme="minorEastAsia" w:hAnsiTheme="minorEastAsia"/>
                <w:color w:val="000000"/>
                <w:sz w:val="21"/>
                <w:szCs w:val="21"/>
              </w:rPr>
            </w:pPr>
            <w:r w:rsidRPr="007526FF">
              <w:rPr>
                <w:rFonts w:asciiTheme="minorEastAsia" w:eastAsiaTheme="minorEastAsia" w:hAnsiTheme="minorEastAsia"/>
                <w:color w:val="000000"/>
                <w:sz w:val="21"/>
                <w:szCs w:val="21"/>
              </w:rPr>
              <w:t>30</w:t>
            </w:r>
            <w:r w:rsidRPr="007526FF">
              <w:rPr>
                <w:rFonts w:asciiTheme="minorEastAsia" w:eastAsiaTheme="minorEastAsia" w:hAnsiTheme="minorEastAsia" w:hint="eastAsia"/>
                <w:color w:val="000000"/>
                <w:sz w:val="21"/>
                <w:szCs w:val="21"/>
              </w:rPr>
              <w:t>800</w:t>
            </w:r>
          </w:p>
        </w:tc>
        <w:tc>
          <w:tcPr>
            <w:tcW w:w="1338" w:type="dxa"/>
            <w:vAlign w:val="center"/>
          </w:tcPr>
          <w:p w:rsidR="007526FF" w:rsidRPr="007526FF" w:rsidRDefault="007526FF" w:rsidP="007526FF">
            <w:pPr>
              <w:jc w:val="center"/>
              <w:rPr>
                <w:rFonts w:asciiTheme="minorEastAsia" w:eastAsiaTheme="minorEastAsia" w:hAnsiTheme="minorEastAsia" w:cs="宋体"/>
                <w:color w:val="000000" w:themeColor="text1"/>
                <w:sz w:val="21"/>
                <w:szCs w:val="21"/>
              </w:rPr>
            </w:pPr>
            <w:r w:rsidRPr="007526FF">
              <w:rPr>
                <w:rFonts w:asciiTheme="minorEastAsia" w:eastAsiaTheme="minorEastAsia" w:hAnsiTheme="minorEastAsia" w:cs="宋体" w:hint="eastAsia"/>
                <w:color w:val="000000" w:themeColor="text1"/>
                <w:sz w:val="21"/>
                <w:szCs w:val="21"/>
              </w:rPr>
              <w:t>4</w:t>
            </w:r>
            <w:r w:rsidRPr="007526FF">
              <w:rPr>
                <w:rFonts w:asciiTheme="minorEastAsia" w:eastAsiaTheme="minorEastAsia" w:hAnsiTheme="minorEastAsia" w:cs="宋体"/>
                <w:color w:val="000000" w:themeColor="text1"/>
                <w:sz w:val="21"/>
                <w:szCs w:val="21"/>
              </w:rPr>
              <w:t>000</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hint="eastAsia"/>
                <w:color w:val="000000"/>
                <w:sz w:val="21"/>
                <w:szCs w:val="21"/>
              </w:rPr>
              <w:t>玉屏路89号</w:t>
            </w:r>
          </w:p>
        </w:tc>
        <w:tc>
          <w:tcPr>
            <w:tcW w:w="816" w:type="dxa"/>
            <w:vAlign w:val="center"/>
          </w:tcPr>
          <w:p w:rsidR="007526FF" w:rsidRPr="007526FF" w:rsidRDefault="007526FF" w:rsidP="007526FF">
            <w:pPr>
              <w:snapToGrid w:val="0"/>
              <w:jc w:val="center"/>
              <w:rPr>
                <w:rFonts w:asciiTheme="minorEastAsia" w:eastAsiaTheme="minorEastAsia" w:hAnsiTheme="minorEastAsia" w:cs="宋体"/>
                <w:sz w:val="21"/>
                <w:szCs w:val="21"/>
              </w:rPr>
            </w:pPr>
          </w:p>
        </w:tc>
      </w:tr>
      <w:tr w:rsidR="007526FF" w:rsidRPr="00FE5659" w:rsidTr="007526FF">
        <w:trPr>
          <w:cantSplit/>
          <w:trHeight w:hRule="exact" w:val="680"/>
          <w:jc w:val="center"/>
        </w:trPr>
        <w:tc>
          <w:tcPr>
            <w:tcW w:w="81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cs="宋体"/>
                <w:kern w:val="0"/>
                <w:sz w:val="21"/>
                <w:szCs w:val="21"/>
              </w:rPr>
              <w:t>6</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hint="eastAsia"/>
                <w:color w:val="000000"/>
                <w:sz w:val="21"/>
                <w:szCs w:val="21"/>
              </w:rPr>
              <w:t>玉屏路87号</w:t>
            </w:r>
          </w:p>
        </w:tc>
        <w:tc>
          <w:tcPr>
            <w:tcW w:w="999" w:type="dxa"/>
            <w:vAlign w:val="center"/>
          </w:tcPr>
          <w:p w:rsidR="007526FF" w:rsidRPr="007526FF" w:rsidRDefault="007526FF" w:rsidP="007526FF">
            <w:pPr>
              <w:widowControl/>
              <w:adjustRightInd w:val="0"/>
              <w:snapToGrid w:val="0"/>
              <w:jc w:val="center"/>
              <w:rPr>
                <w:rFonts w:asciiTheme="minorEastAsia" w:eastAsiaTheme="minorEastAsia" w:hAnsiTheme="minorEastAsia"/>
                <w:color w:val="000000"/>
                <w:sz w:val="21"/>
                <w:szCs w:val="21"/>
              </w:rPr>
            </w:pPr>
            <w:r w:rsidRPr="007526FF">
              <w:rPr>
                <w:rFonts w:asciiTheme="minorEastAsia" w:eastAsiaTheme="minorEastAsia" w:hAnsiTheme="minorEastAsia" w:hint="eastAsia"/>
                <w:color w:val="000000"/>
                <w:sz w:val="21"/>
                <w:szCs w:val="21"/>
              </w:rPr>
              <w:t>49</w:t>
            </w:r>
          </w:p>
        </w:tc>
        <w:tc>
          <w:tcPr>
            <w:tcW w:w="1236" w:type="dxa"/>
            <w:vAlign w:val="center"/>
          </w:tcPr>
          <w:p w:rsidR="007526FF" w:rsidRPr="007526FF" w:rsidRDefault="000957DC" w:rsidP="007526FF">
            <w:pPr>
              <w:jc w:val="center"/>
              <w:rPr>
                <w:color w:val="000000" w:themeColor="text1"/>
                <w:sz w:val="21"/>
                <w:szCs w:val="21"/>
              </w:rPr>
            </w:pPr>
            <w:r w:rsidRPr="007526FF">
              <w:rPr>
                <w:rFonts w:hint="eastAsia"/>
                <w:color w:val="000000"/>
                <w:sz w:val="21"/>
                <w:szCs w:val="21"/>
              </w:rPr>
              <w:t>2</w:t>
            </w:r>
            <w:r w:rsidRPr="007526FF">
              <w:rPr>
                <w:rFonts w:hint="eastAsia"/>
                <w:color w:val="000000"/>
                <w:sz w:val="21"/>
                <w:szCs w:val="21"/>
              </w:rPr>
              <w:t>年</w:t>
            </w:r>
          </w:p>
        </w:tc>
        <w:tc>
          <w:tcPr>
            <w:tcW w:w="1453" w:type="dxa"/>
            <w:vAlign w:val="center"/>
          </w:tcPr>
          <w:p w:rsidR="007526FF" w:rsidRPr="007526FF" w:rsidRDefault="007526FF" w:rsidP="007526FF">
            <w:pPr>
              <w:widowControl/>
              <w:adjustRightInd w:val="0"/>
              <w:snapToGrid w:val="0"/>
              <w:jc w:val="right"/>
              <w:rPr>
                <w:rFonts w:asciiTheme="minorEastAsia" w:eastAsiaTheme="minorEastAsia" w:hAnsiTheme="minorEastAsia"/>
                <w:color w:val="000000"/>
                <w:sz w:val="21"/>
                <w:szCs w:val="21"/>
              </w:rPr>
            </w:pPr>
            <w:r w:rsidRPr="007526FF">
              <w:rPr>
                <w:rFonts w:asciiTheme="minorEastAsia" w:eastAsiaTheme="minorEastAsia" w:hAnsiTheme="minorEastAsia"/>
                <w:color w:val="000000"/>
                <w:sz w:val="21"/>
                <w:szCs w:val="21"/>
              </w:rPr>
              <w:t>36000</w:t>
            </w:r>
          </w:p>
        </w:tc>
        <w:tc>
          <w:tcPr>
            <w:tcW w:w="1338" w:type="dxa"/>
            <w:vAlign w:val="center"/>
          </w:tcPr>
          <w:p w:rsidR="007526FF" w:rsidRPr="007526FF" w:rsidRDefault="007526FF" w:rsidP="007526FF">
            <w:pPr>
              <w:jc w:val="center"/>
              <w:rPr>
                <w:rFonts w:asciiTheme="minorEastAsia" w:eastAsiaTheme="minorEastAsia" w:hAnsiTheme="minorEastAsia" w:cs="宋体"/>
                <w:color w:val="000000" w:themeColor="text1"/>
                <w:sz w:val="21"/>
                <w:szCs w:val="21"/>
              </w:rPr>
            </w:pPr>
            <w:r w:rsidRPr="007526FF">
              <w:rPr>
                <w:rFonts w:asciiTheme="minorEastAsia" w:eastAsiaTheme="minorEastAsia" w:hAnsiTheme="minorEastAsia" w:cs="宋体" w:hint="eastAsia"/>
                <w:color w:val="000000" w:themeColor="text1"/>
                <w:sz w:val="21"/>
                <w:szCs w:val="21"/>
              </w:rPr>
              <w:t>4</w:t>
            </w:r>
            <w:r w:rsidRPr="007526FF">
              <w:rPr>
                <w:rFonts w:asciiTheme="minorEastAsia" w:eastAsiaTheme="minorEastAsia" w:hAnsiTheme="minorEastAsia" w:cs="宋体"/>
                <w:color w:val="000000" w:themeColor="text1"/>
                <w:sz w:val="21"/>
                <w:szCs w:val="21"/>
              </w:rPr>
              <w:t>000</w:t>
            </w:r>
          </w:p>
        </w:tc>
        <w:tc>
          <w:tcPr>
            <w:tcW w:w="1656" w:type="dxa"/>
            <w:vAlign w:val="center"/>
          </w:tcPr>
          <w:p w:rsidR="007526FF" w:rsidRPr="007526FF" w:rsidRDefault="007526FF" w:rsidP="007526FF">
            <w:pPr>
              <w:widowControl/>
              <w:adjustRightInd w:val="0"/>
              <w:snapToGrid w:val="0"/>
              <w:jc w:val="center"/>
              <w:rPr>
                <w:rFonts w:asciiTheme="minorEastAsia" w:eastAsiaTheme="minorEastAsia" w:hAnsiTheme="minorEastAsia" w:cs="宋体"/>
                <w:kern w:val="0"/>
                <w:sz w:val="21"/>
                <w:szCs w:val="21"/>
              </w:rPr>
            </w:pPr>
            <w:r w:rsidRPr="007526FF">
              <w:rPr>
                <w:rFonts w:asciiTheme="minorEastAsia" w:eastAsiaTheme="minorEastAsia" w:hAnsiTheme="minorEastAsia" w:hint="eastAsia"/>
                <w:color w:val="000000"/>
                <w:sz w:val="21"/>
                <w:szCs w:val="21"/>
              </w:rPr>
              <w:t>玉屏路87号</w:t>
            </w:r>
          </w:p>
        </w:tc>
        <w:tc>
          <w:tcPr>
            <w:tcW w:w="816" w:type="dxa"/>
            <w:vAlign w:val="center"/>
          </w:tcPr>
          <w:p w:rsidR="007526FF" w:rsidRPr="007526FF" w:rsidRDefault="007526FF" w:rsidP="007526FF">
            <w:pPr>
              <w:snapToGrid w:val="0"/>
              <w:jc w:val="center"/>
              <w:rPr>
                <w:rFonts w:asciiTheme="minorEastAsia" w:eastAsiaTheme="minorEastAsia" w:hAnsiTheme="minorEastAsia" w:cs="宋体"/>
                <w:sz w:val="21"/>
                <w:szCs w:val="21"/>
              </w:rPr>
            </w:pPr>
          </w:p>
        </w:tc>
      </w:tr>
      <w:tr w:rsidR="000957DC" w:rsidRPr="00FE5659" w:rsidTr="007526FF">
        <w:trPr>
          <w:cantSplit/>
          <w:trHeight w:hRule="exact" w:val="680"/>
          <w:jc w:val="center"/>
        </w:trPr>
        <w:tc>
          <w:tcPr>
            <w:tcW w:w="816" w:type="dxa"/>
            <w:vAlign w:val="center"/>
          </w:tcPr>
          <w:p w:rsidR="000957DC" w:rsidRPr="007526FF" w:rsidRDefault="000957DC" w:rsidP="000957DC">
            <w:pPr>
              <w:widowControl/>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7</w:t>
            </w:r>
          </w:p>
        </w:tc>
        <w:tc>
          <w:tcPr>
            <w:tcW w:w="1656" w:type="dxa"/>
            <w:vAlign w:val="center"/>
          </w:tcPr>
          <w:p w:rsidR="000957DC" w:rsidRPr="006B2931" w:rsidRDefault="000957DC" w:rsidP="000957DC">
            <w:pPr>
              <w:widowControl/>
              <w:adjustRightInd w:val="0"/>
              <w:snapToGrid w:val="0"/>
              <w:jc w:val="center"/>
              <w:rPr>
                <w:rFonts w:asciiTheme="minorEastAsia" w:eastAsiaTheme="minorEastAsia" w:hAnsiTheme="minorEastAsia"/>
                <w:color w:val="000000"/>
                <w:szCs w:val="21"/>
              </w:rPr>
            </w:pPr>
            <w:r w:rsidRPr="000957DC">
              <w:rPr>
                <w:rFonts w:asciiTheme="minorEastAsia" w:eastAsiaTheme="minorEastAsia" w:hAnsiTheme="minorEastAsia" w:hint="eastAsia"/>
                <w:color w:val="000000"/>
                <w:sz w:val="21"/>
                <w:szCs w:val="21"/>
              </w:rPr>
              <w:t>玉屏路85号</w:t>
            </w:r>
          </w:p>
        </w:tc>
        <w:tc>
          <w:tcPr>
            <w:tcW w:w="999" w:type="dxa"/>
            <w:vAlign w:val="center"/>
          </w:tcPr>
          <w:p w:rsidR="000957DC" w:rsidRPr="006B2931" w:rsidRDefault="000957DC" w:rsidP="000957DC">
            <w:pPr>
              <w:widowControl/>
              <w:adjustRightInd w:val="0"/>
              <w:snapToGrid w:val="0"/>
              <w:jc w:val="center"/>
              <w:rPr>
                <w:rFonts w:asciiTheme="minorEastAsia" w:eastAsiaTheme="minorEastAsia" w:hAnsiTheme="minorEastAsia"/>
                <w:color w:val="000000"/>
                <w:szCs w:val="21"/>
              </w:rPr>
            </w:pPr>
            <w:r w:rsidRPr="0085147E">
              <w:rPr>
                <w:rFonts w:asciiTheme="minorEastAsia" w:eastAsiaTheme="minorEastAsia" w:hAnsiTheme="minorEastAsia" w:hint="eastAsia"/>
                <w:color w:val="000000"/>
                <w:sz w:val="21"/>
                <w:szCs w:val="21"/>
              </w:rPr>
              <w:t>29</w:t>
            </w:r>
          </w:p>
        </w:tc>
        <w:tc>
          <w:tcPr>
            <w:tcW w:w="1236" w:type="dxa"/>
            <w:vAlign w:val="center"/>
          </w:tcPr>
          <w:p w:rsidR="000957DC" w:rsidRPr="007526FF" w:rsidRDefault="000957DC" w:rsidP="000957DC">
            <w:pPr>
              <w:jc w:val="center"/>
              <w:rPr>
                <w:color w:val="000000"/>
                <w:sz w:val="21"/>
                <w:szCs w:val="21"/>
              </w:rPr>
            </w:pPr>
            <w:r w:rsidRPr="007526FF">
              <w:rPr>
                <w:rFonts w:hint="eastAsia"/>
                <w:color w:val="000000"/>
                <w:sz w:val="21"/>
                <w:szCs w:val="21"/>
              </w:rPr>
              <w:t>2</w:t>
            </w:r>
            <w:r w:rsidRPr="007526FF">
              <w:rPr>
                <w:rFonts w:hint="eastAsia"/>
                <w:color w:val="000000"/>
                <w:sz w:val="21"/>
                <w:szCs w:val="21"/>
              </w:rPr>
              <w:t>年</w:t>
            </w:r>
          </w:p>
        </w:tc>
        <w:tc>
          <w:tcPr>
            <w:tcW w:w="1453" w:type="dxa"/>
            <w:vAlign w:val="center"/>
          </w:tcPr>
          <w:p w:rsidR="000957DC" w:rsidRPr="007526FF" w:rsidRDefault="000957DC" w:rsidP="000957DC">
            <w:pPr>
              <w:widowControl/>
              <w:adjustRightInd w:val="0"/>
              <w:snapToGrid w:val="0"/>
              <w:jc w:val="right"/>
              <w:rPr>
                <w:rFonts w:asciiTheme="minorEastAsia" w:eastAsiaTheme="minorEastAsia" w:hAnsiTheme="minorEastAsia"/>
                <w:color w:val="000000"/>
                <w:sz w:val="21"/>
                <w:szCs w:val="21"/>
              </w:rPr>
            </w:pPr>
            <w:r w:rsidRPr="0085147E">
              <w:rPr>
                <w:rFonts w:asciiTheme="minorEastAsia" w:eastAsiaTheme="minorEastAsia" w:hAnsiTheme="minorEastAsia"/>
                <w:color w:val="000000"/>
                <w:sz w:val="21"/>
                <w:szCs w:val="21"/>
              </w:rPr>
              <w:t>22050</w:t>
            </w:r>
          </w:p>
        </w:tc>
        <w:tc>
          <w:tcPr>
            <w:tcW w:w="1338" w:type="dxa"/>
            <w:vAlign w:val="center"/>
          </w:tcPr>
          <w:p w:rsidR="000957DC" w:rsidRPr="007526FF" w:rsidRDefault="000957DC" w:rsidP="000957DC">
            <w:pPr>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4</w:t>
            </w:r>
            <w:r>
              <w:rPr>
                <w:rFonts w:asciiTheme="minorEastAsia" w:eastAsiaTheme="minorEastAsia" w:hAnsiTheme="minorEastAsia" w:cs="宋体"/>
                <w:color w:val="000000" w:themeColor="text1"/>
                <w:sz w:val="21"/>
                <w:szCs w:val="21"/>
              </w:rPr>
              <w:t>000</w:t>
            </w:r>
          </w:p>
        </w:tc>
        <w:tc>
          <w:tcPr>
            <w:tcW w:w="1656" w:type="dxa"/>
            <w:vAlign w:val="center"/>
          </w:tcPr>
          <w:p w:rsidR="000957DC" w:rsidRPr="007526FF" w:rsidRDefault="000957DC" w:rsidP="000957DC">
            <w:pPr>
              <w:widowControl/>
              <w:adjustRightInd w:val="0"/>
              <w:snapToGrid w:val="0"/>
              <w:jc w:val="center"/>
              <w:rPr>
                <w:rFonts w:asciiTheme="minorEastAsia" w:eastAsiaTheme="minorEastAsia" w:hAnsiTheme="minorEastAsia"/>
                <w:color w:val="000000"/>
                <w:sz w:val="21"/>
                <w:szCs w:val="21"/>
              </w:rPr>
            </w:pPr>
            <w:r w:rsidRPr="000957DC">
              <w:rPr>
                <w:rFonts w:asciiTheme="minorEastAsia" w:eastAsiaTheme="minorEastAsia" w:hAnsiTheme="minorEastAsia" w:hint="eastAsia"/>
                <w:color w:val="000000"/>
                <w:sz w:val="21"/>
                <w:szCs w:val="21"/>
              </w:rPr>
              <w:t>玉屏路85号</w:t>
            </w:r>
          </w:p>
        </w:tc>
        <w:tc>
          <w:tcPr>
            <w:tcW w:w="816" w:type="dxa"/>
            <w:vAlign w:val="center"/>
          </w:tcPr>
          <w:p w:rsidR="000957DC" w:rsidRPr="007526FF" w:rsidRDefault="000957DC" w:rsidP="000957DC">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9" w:name="_Toc162859314"/>
      <w:bookmarkStart w:id="10" w:name="_Toc342913390"/>
      <w:bookmarkStart w:id="11" w:name="_Toc487204773"/>
      <w:bookmarkStart w:id="12" w:name="_Toc373860293"/>
      <w:bookmarkStart w:id="13" w:name="_Toc317775178"/>
      <w:r>
        <w:rPr>
          <w:rFonts w:asciiTheme="minorEastAsia" w:eastAsiaTheme="minorEastAsia" w:hAnsiTheme="minorEastAsia" w:cs="宋体" w:hint="eastAsia"/>
          <w:sz w:val="24"/>
          <w:szCs w:val="24"/>
        </w:rPr>
        <w:t>本项目限价不包含物业管理费。</w:t>
      </w:r>
      <w:bookmarkEnd w:id="9"/>
    </w:p>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14" w:name="_Toc162859315"/>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10"/>
      <w:bookmarkEnd w:id="11"/>
      <w:bookmarkEnd w:id="14"/>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5" w:name="_Toc487204774"/>
      <w:bookmarkStart w:id="16" w:name="_Toc162859316"/>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2"/>
      <w:bookmarkEnd w:id="15"/>
      <w:bookmarkEnd w:id="16"/>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7"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30258E">
        <w:rPr>
          <w:rFonts w:asciiTheme="minorEastAsia" w:eastAsiaTheme="minorEastAsia" w:hAnsiTheme="minorEastAsia" w:cs="宋体" w:hint="eastAsia"/>
          <w:sz w:val="24"/>
          <w:szCs w:val="24"/>
          <w:highlight w:val="yellow"/>
        </w:rPr>
        <w:t>（三）</w:t>
      </w:r>
      <w:r w:rsidR="00A02ED8" w:rsidRPr="0030258E">
        <w:rPr>
          <w:rFonts w:asciiTheme="minorEastAsia" w:eastAsiaTheme="minorEastAsia" w:hAnsiTheme="minorEastAsia" w:cs="宋体" w:hint="eastAsia"/>
          <w:sz w:val="24"/>
          <w:szCs w:val="24"/>
          <w:highlight w:val="yellow"/>
        </w:rPr>
        <w:t>招租文件</w:t>
      </w:r>
      <w:r w:rsidRPr="0030258E">
        <w:rPr>
          <w:rFonts w:asciiTheme="minorEastAsia" w:eastAsiaTheme="minorEastAsia" w:hAnsiTheme="minorEastAsia" w:cs="宋体" w:hint="eastAsia"/>
          <w:sz w:val="24"/>
          <w:szCs w:val="24"/>
          <w:highlight w:val="yellow"/>
        </w:rPr>
        <w:t>购买费用：人民币</w:t>
      </w:r>
      <w:r w:rsidR="00B16548" w:rsidRPr="0030258E">
        <w:rPr>
          <w:rFonts w:asciiTheme="minorEastAsia" w:eastAsiaTheme="minorEastAsia" w:hAnsiTheme="minorEastAsia" w:cs="宋体" w:hint="eastAsia"/>
          <w:sz w:val="24"/>
          <w:szCs w:val="24"/>
          <w:highlight w:val="yellow"/>
        </w:rPr>
        <w:t>0</w:t>
      </w:r>
      <w:r w:rsidRPr="0030258E">
        <w:rPr>
          <w:rFonts w:asciiTheme="minorEastAsia" w:eastAsiaTheme="minorEastAsia" w:hAnsiTheme="minorEastAsia" w:cs="宋体"/>
          <w:sz w:val="24"/>
          <w:szCs w:val="24"/>
          <w:highlight w:val="yellow"/>
        </w:rPr>
        <w:t>元</w:t>
      </w:r>
      <w:r w:rsidR="00D93A03" w:rsidRPr="0030258E">
        <w:rPr>
          <w:rFonts w:asciiTheme="minorEastAsia" w:eastAsiaTheme="minorEastAsia" w:hAnsiTheme="minorEastAsia" w:cs="宋体" w:hint="eastAsia"/>
          <w:sz w:val="24"/>
          <w:szCs w:val="24"/>
          <w:highlight w:val="yellow"/>
        </w:rPr>
        <w:t>/包</w:t>
      </w:r>
      <w:r w:rsidR="00C44AD0" w:rsidRPr="0030258E">
        <w:rPr>
          <w:rFonts w:asciiTheme="minorEastAsia" w:eastAsiaTheme="minorEastAsia" w:hAnsiTheme="minorEastAsia" w:cs="宋体" w:hint="eastAsia"/>
          <w:sz w:val="24"/>
          <w:szCs w:val="24"/>
          <w:highlight w:val="yellow"/>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EB2FA3">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b/>
          <w:bCs/>
          <w:sz w:val="24"/>
          <w:szCs w:val="24"/>
          <w:highlight w:val="yellow"/>
        </w:rPr>
        <w:t>年</w:t>
      </w:r>
      <w:r w:rsidR="00BB0C1D">
        <w:rPr>
          <w:rFonts w:asciiTheme="minorEastAsia" w:eastAsiaTheme="minorEastAsia" w:hAnsiTheme="minorEastAsia" w:cs="宋体" w:hint="eastAsia"/>
          <w:b/>
          <w:bCs/>
          <w:sz w:val="24"/>
          <w:szCs w:val="24"/>
          <w:highlight w:val="yellow"/>
        </w:rPr>
        <w:t>5</w:t>
      </w:r>
      <w:r w:rsidRPr="00703361">
        <w:rPr>
          <w:rFonts w:asciiTheme="minorEastAsia" w:eastAsiaTheme="minorEastAsia" w:hAnsiTheme="minorEastAsia" w:cs="宋体" w:hint="eastAsia"/>
          <w:b/>
          <w:bCs/>
          <w:sz w:val="24"/>
          <w:szCs w:val="24"/>
          <w:highlight w:val="yellow"/>
        </w:rPr>
        <w:t>月</w:t>
      </w:r>
      <w:r w:rsidR="00BB0C1D">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日北京时间</w:t>
      </w:r>
      <w:r w:rsidR="00B63BBB">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B63BBB">
        <w:rPr>
          <w:rFonts w:asciiTheme="minorEastAsia" w:eastAsiaTheme="minorEastAsia" w:hAnsiTheme="minorEastAsia" w:cs="宋体" w:hint="eastAsia"/>
          <w:b/>
          <w:bCs/>
          <w:sz w:val="24"/>
          <w:szCs w:val="24"/>
          <w:highlight w:val="yellow"/>
        </w:rPr>
        <w:t>0</w:t>
      </w:r>
      <w:r w:rsidR="004A61FF">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EB2FA3">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b/>
          <w:bCs/>
          <w:sz w:val="24"/>
          <w:szCs w:val="24"/>
          <w:highlight w:val="yellow"/>
        </w:rPr>
        <w:t>年</w:t>
      </w:r>
      <w:r w:rsidR="00BB0C1D">
        <w:rPr>
          <w:rFonts w:asciiTheme="minorEastAsia" w:eastAsiaTheme="minorEastAsia" w:hAnsiTheme="minorEastAsia" w:cs="宋体" w:hint="eastAsia"/>
          <w:b/>
          <w:bCs/>
          <w:sz w:val="24"/>
          <w:szCs w:val="24"/>
          <w:highlight w:val="yellow"/>
        </w:rPr>
        <w:t>5</w:t>
      </w:r>
      <w:r w:rsidRPr="00703361">
        <w:rPr>
          <w:rFonts w:asciiTheme="minorEastAsia" w:eastAsiaTheme="minorEastAsia" w:hAnsiTheme="minorEastAsia" w:cs="宋体" w:hint="eastAsia"/>
          <w:b/>
          <w:bCs/>
          <w:sz w:val="24"/>
          <w:szCs w:val="24"/>
          <w:highlight w:val="yellow"/>
        </w:rPr>
        <w:t>月</w:t>
      </w:r>
      <w:r w:rsidR="00BB0C1D">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日北京时间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00BB0C1D" w:rsidRPr="00703361">
        <w:rPr>
          <w:rFonts w:asciiTheme="minorEastAsia" w:eastAsiaTheme="minorEastAsia" w:hAnsiTheme="minorEastAsia" w:cs="宋体"/>
          <w:b/>
          <w:bCs/>
          <w:sz w:val="24"/>
          <w:szCs w:val="24"/>
          <w:highlight w:val="yellow"/>
        </w:rPr>
        <w:t>20</w:t>
      </w:r>
      <w:r w:rsidR="00BB0C1D" w:rsidRPr="00703361">
        <w:rPr>
          <w:rFonts w:asciiTheme="minorEastAsia" w:eastAsiaTheme="minorEastAsia" w:hAnsiTheme="minorEastAsia" w:cs="宋体" w:hint="eastAsia"/>
          <w:b/>
          <w:bCs/>
          <w:sz w:val="24"/>
          <w:szCs w:val="24"/>
          <w:highlight w:val="yellow"/>
        </w:rPr>
        <w:t>2</w:t>
      </w:r>
      <w:r w:rsidR="00BB0C1D">
        <w:rPr>
          <w:rFonts w:asciiTheme="minorEastAsia" w:eastAsiaTheme="minorEastAsia" w:hAnsiTheme="minorEastAsia" w:cs="宋体" w:hint="eastAsia"/>
          <w:b/>
          <w:bCs/>
          <w:sz w:val="24"/>
          <w:szCs w:val="24"/>
          <w:highlight w:val="yellow"/>
        </w:rPr>
        <w:t>4</w:t>
      </w:r>
      <w:r w:rsidR="00BB0C1D" w:rsidRPr="00703361">
        <w:rPr>
          <w:rFonts w:asciiTheme="minorEastAsia" w:eastAsiaTheme="minorEastAsia" w:hAnsiTheme="minorEastAsia" w:cs="宋体"/>
          <w:b/>
          <w:bCs/>
          <w:sz w:val="24"/>
          <w:szCs w:val="24"/>
          <w:highlight w:val="yellow"/>
        </w:rPr>
        <w:t>年</w:t>
      </w:r>
      <w:r w:rsidR="00BB0C1D">
        <w:rPr>
          <w:rFonts w:asciiTheme="minorEastAsia" w:eastAsiaTheme="minorEastAsia" w:hAnsiTheme="minorEastAsia" w:cs="宋体" w:hint="eastAsia"/>
          <w:b/>
          <w:bCs/>
          <w:sz w:val="24"/>
          <w:szCs w:val="24"/>
          <w:highlight w:val="yellow"/>
        </w:rPr>
        <w:t>5</w:t>
      </w:r>
      <w:r w:rsidR="00BB0C1D" w:rsidRPr="00703361">
        <w:rPr>
          <w:rFonts w:asciiTheme="minorEastAsia" w:eastAsiaTheme="minorEastAsia" w:hAnsiTheme="minorEastAsia" w:cs="宋体" w:hint="eastAsia"/>
          <w:b/>
          <w:bCs/>
          <w:sz w:val="24"/>
          <w:szCs w:val="24"/>
          <w:highlight w:val="yellow"/>
        </w:rPr>
        <w:t>月</w:t>
      </w:r>
      <w:r w:rsidR="00BB0C1D">
        <w:rPr>
          <w:rFonts w:asciiTheme="minorEastAsia" w:eastAsiaTheme="minorEastAsia" w:hAnsiTheme="minorEastAsia" w:cs="宋体" w:hint="eastAsia"/>
          <w:b/>
          <w:bCs/>
          <w:sz w:val="24"/>
          <w:szCs w:val="24"/>
          <w:highlight w:val="yellow"/>
        </w:rPr>
        <w:t>30</w:t>
      </w:r>
      <w:r w:rsidR="00BB0C1D" w:rsidRPr="00703361">
        <w:rPr>
          <w:rFonts w:asciiTheme="minorEastAsia" w:eastAsiaTheme="minorEastAsia" w:hAnsiTheme="minorEastAsia" w:cs="宋体" w:hint="eastAsia"/>
          <w:b/>
          <w:bCs/>
          <w:sz w:val="24"/>
          <w:szCs w:val="24"/>
          <w:highlight w:val="yellow"/>
        </w:rPr>
        <w:t>日北京时间</w:t>
      </w:r>
      <w:r w:rsidR="00BB0C1D">
        <w:rPr>
          <w:rFonts w:asciiTheme="minorEastAsia" w:eastAsiaTheme="minorEastAsia" w:hAnsiTheme="minorEastAsia" w:cs="宋体" w:hint="eastAsia"/>
          <w:b/>
          <w:bCs/>
          <w:sz w:val="24"/>
          <w:szCs w:val="24"/>
          <w:highlight w:val="yellow"/>
        </w:rPr>
        <w:t>9</w:t>
      </w:r>
      <w:r w:rsidR="00BB0C1D" w:rsidRPr="00703361">
        <w:rPr>
          <w:rFonts w:asciiTheme="minorEastAsia" w:eastAsiaTheme="minorEastAsia" w:hAnsiTheme="minorEastAsia" w:cs="宋体" w:hint="eastAsia"/>
          <w:b/>
          <w:bCs/>
          <w:sz w:val="24"/>
          <w:szCs w:val="24"/>
          <w:highlight w:val="yellow"/>
        </w:rPr>
        <w:t>时</w:t>
      </w:r>
      <w:r w:rsidR="00BB0C1D">
        <w:rPr>
          <w:rFonts w:asciiTheme="minorEastAsia" w:eastAsiaTheme="minorEastAsia" w:hAnsiTheme="minorEastAsia" w:cs="宋体" w:hint="eastAsia"/>
          <w:b/>
          <w:bCs/>
          <w:sz w:val="24"/>
          <w:szCs w:val="24"/>
          <w:highlight w:val="yellow"/>
        </w:rPr>
        <w:t>30</w:t>
      </w:r>
      <w:r w:rsidR="00BB0C1D"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8" w:name="_Toc487204775"/>
      <w:bookmarkStart w:id="19" w:name="_Toc57098651"/>
      <w:bookmarkStart w:id="20" w:name="_Toc162859317"/>
      <w:r w:rsidRPr="00016A25">
        <w:rPr>
          <w:rFonts w:asciiTheme="minorEastAsia" w:eastAsiaTheme="minorEastAsia" w:hAnsiTheme="minorEastAsia" w:cs="宋体" w:hint="eastAsia"/>
          <w:sz w:val="24"/>
          <w:szCs w:val="24"/>
        </w:rPr>
        <w:t>四、</w:t>
      </w:r>
      <w:bookmarkEnd w:id="13"/>
      <w:bookmarkEnd w:id="17"/>
      <w:bookmarkEnd w:id="18"/>
      <w:bookmarkEnd w:id="19"/>
      <w:r w:rsidR="008A6735" w:rsidRPr="00016A25">
        <w:rPr>
          <w:rFonts w:ascii="宋体" w:hAnsi="宋体" w:cs="宋体" w:hint="eastAsia"/>
          <w:sz w:val="24"/>
          <w:szCs w:val="24"/>
        </w:rPr>
        <w:t>投标保证金</w:t>
      </w:r>
      <w:bookmarkEnd w:id="20"/>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2.各投标人在递交保证金时，请注明项目名称，如果是企业来款账户必须为本公司基本账户。如果是个体必须为本人的账户。</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4A61FF">
      <w:pPr>
        <w:pStyle w:val="aff9"/>
      </w:pPr>
      <w:r w:rsidRPr="004A61FF">
        <w:rPr>
          <w:rFonts w:ascii="宋体" w:eastAsia="宋体" w:hAnsi="宋体" w:cs="宋体" w:hint="eastAsia"/>
          <w:kern w:val="2"/>
          <w:sz w:val="24"/>
          <w:szCs w:val="24"/>
        </w:rPr>
        <w:t>请在该页填写信息并直接打印该页后盖章，在报名时单独递交（不密封）。</w:t>
      </w:r>
    </w:p>
    <w:tbl>
      <w:tblPr>
        <w:tblW w:w="0" w:type="auto"/>
        <w:tblLayout w:type="fixed"/>
        <w:tblLook w:val="04A0" w:firstRow="1" w:lastRow="0" w:firstColumn="1" w:lastColumn="0" w:noHBand="0" w:noVBand="1"/>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t>转(汇)</w:t>
            </w:r>
            <w:proofErr w:type="gramStart"/>
            <w:r>
              <w:rPr>
                <w:rFonts w:ascii="宋体" w:hAnsi="宋体" w:cs="宋体" w:hint="eastAsia"/>
                <w:sz w:val="24"/>
                <w:szCs w:val="24"/>
              </w:rPr>
              <w:t>款退投标</w:t>
            </w:r>
            <w:proofErr w:type="gramEnd"/>
            <w:r>
              <w:rPr>
                <w:rFonts w:ascii="宋体" w:hAnsi="宋体" w:cs="宋体" w:hint="eastAsia"/>
                <w:sz w:val="24"/>
                <w:szCs w:val="24"/>
              </w:rPr>
              <w:t>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EF12E6">
            <w:pPr>
              <w:rPr>
                <w:rFonts w:ascii="宋体" w:hAnsi="宋体" w:cs="宋体"/>
                <w:sz w:val="24"/>
                <w:szCs w:val="24"/>
              </w:rPr>
            </w:pPr>
            <w:r>
              <w:rPr>
                <w:rFonts w:ascii="宋体" w:hAnsi="宋体" w:cs="宋体" w:hint="eastAsia"/>
                <w:sz w:val="24"/>
                <w:szCs w:val="24"/>
              </w:rPr>
              <w:t>投标项目编号：WLZC202</w:t>
            </w:r>
            <w:r w:rsidR="00EF12E6">
              <w:rPr>
                <w:rFonts w:ascii="宋体" w:hAnsi="宋体" w:cs="宋体" w:hint="eastAsia"/>
                <w:sz w:val="24"/>
                <w:szCs w:val="24"/>
              </w:rPr>
              <w:t>4</w:t>
            </w:r>
            <w:r>
              <w:rPr>
                <w:rFonts w:ascii="宋体" w:hAnsi="宋体" w:cs="宋体" w:hint="eastAsia"/>
                <w:sz w:val="24"/>
                <w:szCs w:val="24"/>
              </w:rPr>
              <w:t>**</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lastRenderedPageBreak/>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pStyle w:val="3"/>
        <w:spacing w:before="0" w:after="0" w:line="380" w:lineRule="exact"/>
        <w:rPr>
          <w:rFonts w:ascii="宋体" w:hAnsi="宋体"/>
          <w:sz w:val="24"/>
          <w:szCs w:val="24"/>
        </w:rPr>
      </w:pPr>
      <w:bookmarkStart w:id="21" w:name="_Toc113627330"/>
      <w:bookmarkStart w:id="22" w:name="_Toc140310031"/>
      <w:bookmarkStart w:id="23" w:name="_Toc162859318"/>
      <w:r>
        <w:rPr>
          <w:rFonts w:ascii="宋体" w:hAnsi="宋体" w:cs="宋体" w:hint="eastAsia"/>
          <w:sz w:val="24"/>
          <w:szCs w:val="24"/>
        </w:rPr>
        <w:t>五、竞标有关规定</w:t>
      </w:r>
      <w:bookmarkEnd w:id="21"/>
      <w:bookmarkEnd w:id="22"/>
      <w:bookmarkEnd w:id="23"/>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4A61FF">
      <w:pPr>
        <w:snapToGrid w:val="0"/>
        <w:spacing w:line="380" w:lineRule="exact"/>
        <w:ind w:firstLineChars="200" w:firstLine="480"/>
        <w:rPr>
          <w:rFonts w:ascii="宋体" w:hAnsi="宋体"/>
          <w:b/>
          <w:bCs/>
          <w:sz w:val="24"/>
          <w:szCs w:val="24"/>
        </w:rPr>
      </w:pPr>
      <w:r w:rsidRPr="004A61FF">
        <w:rPr>
          <w:rFonts w:ascii="宋体" w:hAnsi="宋体" w:cs="宋体" w:hint="eastAsia"/>
          <w:sz w:val="24"/>
          <w:szCs w:val="24"/>
        </w:rPr>
        <w:t>（五）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4" w:name="_Toc113627331"/>
      <w:bookmarkStart w:id="25" w:name="_Toc140310032"/>
      <w:bookmarkStart w:id="26" w:name="_Toc162859319"/>
      <w:r>
        <w:rPr>
          <w:rFonts w:ascii="宋体" w:hAnsi="宋体" w:cs="宋体" w:hint="eastAsia"/>
          <w:sz w:val="24"/>
          <w:szCs w:val="24"/>
        </w:rPr>
        <w:t>六、联系方式</w:t>
      </w:r>
      <w:bookmarkEnd w:id="24"/>
      <w:bookmarkEnd w:id="25"/>
      <w:bookmarkEnd w:id="26"/>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0B30C9">
        <w:rPr>
          <w:rFonts w:ascii="宋体" w:hAnsi="宋体" w:cs="宋体" w:hint="eastAsia"/>
          <w:sz w:val="24"/>
          <w:szCs w:val="24"/>
        </w:rPr>
        <w:t>柳</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r w:rsidR="000B30C9">
        <w:rPr>
          <w:rFonts w:ascii="宋体" w:hAnsi="宋体" w:cs="宋体" w:hint="eastAsia"/>
          <w:sz w:val="24"/>
          <w:szCs w:val="24"/>
        </w:rPr>
        <w:t xml:space="preserve">   023-49891781</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14A8A" w:rsidRDefault="00814A8A" w:rsidP="00814A8A">
      <w:pPr>
        <w:pStyle w:val="3"/>
        <w:spacing w:before="0" w:after="0" w:line="380" w:lineRule="exact"/>
        <w:rPr>
          <w:rFonts w:ascii="宋体" w:hAnsi="宋体" w:cs="宋体"/>
          <w:sz w:val="24"/>
          <w:szCs w:val="24"/>
        </w:rPr>
      </w:pPr>
      <w:bookmarkStart w:id="27" w:name="_Toc162859320"/>
      <w:r w:rsidRPr="00814A8A">
        <w:rPr>
          <w:rFonts w:ascii="宋体" w:hAnsi="宋体" w:cs="宋体" w:hint="eastAsia"/>
          <w:sz w:val="24"/>
          <w:szCs w:val="24"/>
        </w:rPr>
        <w:t>七、现场踏勘</w:t>
      </w:r>
      <w:bookmarkEnd w:id="27"/>
    </w:p>
    <w:p w:rsidR="00B13006" w:rsidRDefault="00B13006" w:rsidP="00B13006">
      <w:pPr>
        <w:snapToGrid w:val="0"/>
        <w:spacing w:line="380" w:lineRule="exact"/>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C33C71" w:rsidRDefault="00B13006" w:rsidP="00F52091">
      <w:pPr>
        <w:snapToGrid w:val="0"/>
        <w:spacing w:line="380" w:lineRule="exact"/>
        <w:ind w:firstLineChars="200" w:firstLine="480"/>
        <w:rPr>
          <w:rFonts w:asciiTheme="minorEastAsia" w:eastAsiaTheme="minorEastAsia" w:hAnsiTheme="minorEastAsia" w:cs="宋体"/>
          <w:sz w:val="24"/>
          <w:szCs w:val="24"/>
        </w:rPr>
      </w:pPr>
      <w:r w:rsidRPr="00AD1D26">
        <w:rPr>
          <w:rFonts w:asciiTheme="minorEastAsia" w:eastAsiaTheme="minorEastAsia" w:hAnsiTheme="minorEastAsia" w:cs="宋体" w:hint="eastAsia"/>
          <w:sz w:val="24"/>
          <w:szCs w:val="24"/>
        </w:rPr>
        <w:t>联 系 人：</w:t>
      </w:r>
      <w:r w:rsidR="00501B97">
        <w:rPr>
          <w:rFonts w:asciiTheme="minorEastAsia" w:eastAsiaTheme="minorEastAsia" w:hAnsiTheme="minorEastAsia" w:cs="宋体" w:hint="eastAsia"/>
          <w:sz w:val="24"/>
          <w:szCs w:val="24"/>
        </w:rPr>
        <w:t>柳</w:t>
      </w:r>
      <w:r w:rsidRPr="00AD1D26">
        <w:rPr>
          <w:rFonts w:asciiTheme="minorEastAsia" w:eastAsiaTheme="minorEastAsia" w:hAnsiTheme="minorEastAsia" w:cs="宋体" w:hint="eastAsia"/>
          <w:sz w:val="24"/>
          <w:szCs w:val="24"/>
        </w:rPr>
        <w:t>老师</w:t>
      </w:r>
      <w:r w:rsidR="00C33C71">
        <w:rPr>
          <w:rFonts w:asciiTheme="minorEastAsia" w:eastAsiaTheme="minorEastAsia" w:hAnsiTheme="minorEastAsia" w:cs="宋体" w:hint="eastAsia"/>
          <w:sz w:val="24"/>
          <w:szCs w:val="24"/>
        </w:rPr>
        <w:t xml:space="preserve">   </w:t>
      </w:r>
    </w:p>
    <w:p w:rsidR="00A72EFD" w:rsidRPr="00F52091" w:rsidRDefault="00B13006" w:rsidP="00F52091">
      <w:pPr>
        <w:snapToGrid w:val="0"/>
        <w:spacing w:line="380" w:lineRule="exact"/>
        <w:ind w:firstLineChars="200" w:firstLine="480"/>
        <w:rPr>
          <w:rFonts w:asciiTheme="minorEastAsia" w:eastAsiaTheme="minorEastAsia" w:hAnsiTheme="minorEastAsia" w:cs="宋体"/>
          <w:sz w:val="24"/>
          <w:szCs w:val="24"/>
        </w:rPr>
      </w:pPr>
      <w:r w:rsidRPr="00AD1D26">
        <w:rPr>
          <w:rFonts w:asciiTheme="minorEastAsia" w:eastAsiaTheme="minorEastAsia" w:hAnsiTheme="minorEastAsia" w:cs="宋体" w:hint="eastAsia"/>
          <w:sz w:val="24"/>
          <w:szCs w:val="24"/>
        </w:rPr>
        <w:t>联系电话：</w:t>
      </w:r>
      <w:r w:rsidR="000B30C9">
        <w:rPr>
          <w:rFonts w:asciiTheme="minorEastAsia" w:eastAsiaTheme="minorEastAsia" w:hAnsiTheme="minorEastAsia" w:cs="宋体" w:hint="eastAsia"/>
          <w:sz w:val="24"/>
          <w:szCs w:val="24"/>
        </w:rPr>
        <w:t>023-</w:t>
      </w:r>
      <w:r w:rsidR="00501B97">
        <w:rPr>
          <w:rFonts w:asciiTheme="minorEastAsia" w:eastAsiaTheme="minorEastAsia" w:hAnsiTheme="minorEastAsia" w:cs="宋体" w:hint="eastAsia"/>
          <w:sz w:val="24"/>
          <w:szCs w:val="24"/>
        </w:rPr>
        <w:t>49891781</w:t>
      </w:r>
      <w:r w:rsidR="00A72EFD">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8" w:name="_Toc162859321"/>
      <w:r w:rsidRPr="008A1CD4">
        <w:rPr>
          <w:rFonts w:asciiTheme="minorEastAsia" w:eastAsiaTheme="minorEastAsia" w:hAnsiTheme="minorEastAsia" w:cs="宋体" w:hint="eastAsia"/>
          <w:szCs w:val="32"/>
        </w:rPr>
        <w:lastRenderedPageBreak/>
        <w:t>第二篇</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8"/>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9" w:name="_Toc162859322"/>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9"/>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30" w:name="_Toc342913391"/>
      <w:bookmarkStart w:id="31" w:name="_Toc426965631"/>
      <w:bookmarkStart w:id="32" w:name="_Toc487204780"/>
      <w:bookmarkStart w:id="33" w:name="_Toc162859323"/>
      <w:r w:rsidRPr="00993B20">
        <w:rPr>
          <w:rFonts w:asciiTheme="minorEastAsia" w:eastAsiaTheme="minorEastAsia" w:hAnsiTheme="minorEastAsia" w:cs="宋体" w:hint="eastAsia"/>
          <w:sz w:val="24"/>
          <w:szCs w:val="24"/>
        </w:rPr>
        <w:t>二、</w:t>
      </w:r>
      <w:bookmarkEnd w:id="30"/>
      <w:bookmarkEnd w:id="31"/>
      <w:bookmarkEnd w:id="32"/>
      <w:r w:rsidR="00A02ED8">
        <w:rPr>
          <w:rFonts w:asciiTheme="minorEastAsia" w:eastAsiaTheme="minorEastAsia" w:hAnsiTheme="minorEastAsia" w:cs="宋体" w:hint="eastAsia"/>
          <w:sz w:val="24"/>
          <w:szCs w:val="24"/>
        </w:rPr>
        <w:t>招租文件</w:t>
      </w:r>
      <w:bookmarkEnd w:id="33"/>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4" w:name="_Toc318159160"/>
      <w:bookmarkStart w:id="35" w:name="_Toc318159349"/>
      <w:bookmarkStart w:id="36" w:name="_Toc318166429"/>
      <w:bookmarkStart w:id="37"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8" w:name="_Toc179714297"/>
      <w:bookmarkStart w:id="39" w:name="_Toc426965632"/>
      <w:bookmarkStart w:id="40" w:name="_Toc102227318"/>
      <w:bookmarkStart w:id="41" w:name="_Toc342913392"/>
      <w:bookmarkStart w:id="42" w:name="_Toc487204781"/>
      <w:bookmarkStart w:id="43" w:name="_Toc162859324"/>
      <w:bookmarkEnd w:id="34"/>
      <w:bookmarkEnd w:id="35"/>
      <w:bookmarkEnd w:id="36"/>
      <w:bookmarkEnd w:id="37"/>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8"/>
      <w:bookmarkEnd w:id="39"/>
      <w:bookmarkEnd w:id="40"/>
      <w:bookmarkEnd w:id="41"/>
      <w:bookmarkEnd w:id="42"/>
      <w:bookmarkEnd w:id="43"/>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w:t>
      </w:r>
      <w:r w:rsidRPr="004620AC">
        <w:rPr>
          <w:rFonts w:asciiTheme="minorEastAsia" w:eastAsiaTheme="minorEastAsia" w:hAnsiTheme="minorEastAsia" w:cs="宋体" w:hint="eastAsia"/>
          <w:sz w:val="24"/>
          <w:szCs w:val="24"/>
        </w:rPr>
        <w:lastRenderedPageBreak/>
        <w:t>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sidRPr="001836ED">
        <w:rPr>
          <w:rFonts w:asciiTheme="minorEastAsia" w:eastAsiaTheme="minorEastAsia" w:hAnsiTheme="minorEastAsia" w:cs="宋体" w:hint="eastAsia"/>
          <w:sz w:val="24"/>
          <w:szCs w:val="24"/>
        </w:rPr>
        <w:t>投标人</w:t>
      </w:r>
      <w:r w:rsidRPr="001836ED">
        <w:rPr>
          <w:rFonts w:asciiTheme="minorEastAsia" w:eastAsiaTheme="minorEastAsia" w:hAnsiTheme="minorEastAsia" w:cs="宋体" w:hint="eastAsia"/>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4" w:name="_Toc102227319"/>
      <w:bookmarkStart w:id="45" w:name="_Toc426965633"/>
      <w:bookmarkStart w:id="46" w:name="_Toc179714298"/>
      <w:bookmarkStart w:id="47" w:name="_Toc342913393"/>
      <w:bookmarkStart w:id="48" w:name="_Toc487204782"/>
      <w:bookmarkStart w:id="49" w:name="_Toc162859325"/>
      <w:r w:rsidRPr="00993B20">
        <w:rPr>
          <w:rFonts w:asciiTheme="minorEastAsia" w:eastAsiaTheme="minorEastAsia" w:hAnsiTheme="minorEastAsia" w:cs="宋体" w:hint="eastAsia"/>
          <w:sz w:val="24"/>
          <w:szCs w:val="24"/>
        </w:rPr>
        <w:t>四、</w:t>
      </w:r>
      <w:bookmarkEnd w:id="44"/>
      <w:bookmarkEnd w:id="45"/>
      <w:bookmarkEnd w:id="46"/>
      <w:bookmarkEnd w:id="47"/>
      <w:bookmarkEnd w:id="48"/>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9"/>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lastRenderedPageBreak/>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1.</w:t>
            </w:r>
            <w:r w:rsidR="003D3944">
              <w:rPr>
                <w:rFonts w:ascii="宋体" w:hAnsi="宋体" w:cs="宋体" w:hint="eastAsia"/>
                <w:sz w:val="21"/>
                <w:szCs w:val="21"/>
              </w:rPr>
              <w:t>投标人</w:t>
            </w:r>
            <w:r>
              <w:rPr>
                <w:rFonts w:ascii="宋体" w:hAnsi="宋体" w:cs="宋体" w:hint="eastAsia"/>
                <w:sz w:val="21"/>
                <w:szCs w:val="21"/>
              </w:rPr>
              <w:t xml:space="preserve">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w:t>
            </w:r>
            <w:r w:rsidR="003D3944">
              <w:rPr>
                <w:rFonts w:ascii="宋体" w:hAnsi="宋体" w:cs="宋体" w:hint="eastAsia"/>
                <w:sz w:val="21"/>
                <w:szCs w:val="21"/>
              </w:rPr>
              <w:t>投标人</w:t>
            </w:r>
            <w:r>
              <w:rPr>
                <w:rFonts w:ascii="宋体" w:hAnsi="宋体" w:cs="宋体" w:hint="eastAsia"/>
                <w:sz w:val="21"/>
                <w:szCs w:val="21"/>
              </w:rPr>
              <w:t>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432B1B"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9B74E8" w:rsidRPr="00993B20">
        <w:rPr>
          <w:rFonts w:asciiTheme="minorEastAsia" w:eastAsiaTheme="minorEastAsia" w:hAnsiTheme="minorEastAsia" w:cs="宋体"/>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782E1E">
              <w:rPr>
                <w:rFonts w:asciiTheme="minorEastAsia" w:eastAsiaTheme="minorEastAsia" w:hAnsiTheme="minorEastAsia" w:hint="eastAsia"/>
                <w:sz w:val="21"/>
                <w:szCs w:val="21"/>
                <w:highlight w:val="yellow"/>
              </w:rPr>
              <w:t>投标人为自然人的，提供身份证复印件并签字</w:t>
            </w:r>
            <w:r w:rsidR="000A050D" w:rsidRPr="00782E1E">
              <w:rPr>
                <w:rFonts w:asciiTheme="minorEastAsia" w:eastAsiaTheme="minorEastAsia" w:hAnsiTheme="minorEastAsia" w:hint="eastAsia"/>
                <w:sz w:val="21"/>
                <w:szCs w:val="21"/>
                <w:highlight w:val="yellow"/>
              </w:rPr>
              <w:t>和</w:t>
            </w:r>
            <w:proofErr w:type="gramStart"/>
            <w:r w:rsidR="000A050D" w:rsidRPr="00782E1E">
              <w:rPr>
                <w:rFonts w:asciiTheme="minorEastAsia" w:eastAsiaTheme="minorEastAsia" w:hAnsiTheme="minorEastAsia" w:hint="eastAsia"/>
                <w:sz w:val="21"/>
                <w:szCs w:val="21"/>
                <w:highlight w:val="yellow"/>
              </w:rPr>
              <w:t>摁手印</w:t>
            </w:r>
            <w:proofErr w:type="gramEnd"/>
            <w:r w:rsidR="008723A4" w:rsidRPr="00782E1E">
              <w:rPr>
                <w:rFonts w:asciiTheme="minorEastAsia" w:eastAsiaTheme="minorEastAsia" w:hAnsiTheme="minorEastAsia" w:hint="eastAsia"/>
                <w:sz w:val="21"/>
                <w:szCs w:val="21"/>
                <w:highlight w:val="yellow"/>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AD1D26">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w:t>
      </w:r>
      <w:r w:rsidR="005E0719" w:rsidRPr="00993B20">
        <w:rPr>
          <w:rFonts w:asciiTheme="minorEastAsia" w:eastAsiaTheme="minorEastAsia" w:hAnsiTheme="minorEastAsia" w:hint="eastAsia"/>
          <w:sz w:val="24"/>
          <w:szCs w:val="24"/>
        </w:rPr>
        <w:lastRenderedPageBreak/>
        <w:t>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高价有多个相同的投标人，由报</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proofErr w:type="gramStart"/>
      <w:r w:rsidR="006D00C8">
        <w:rPr>
          <w:rFonts w:asciiTheme="minorEastAsia" w:eastAsiaTheme="minorEastAsia" w:hAnsiTheme="minorEastAsia" w:hint="eastAsia"/>
          <w:sz w:val="24"/>
          <w:szCs w:val="24"/>
        </w:rPr>
        <w:t>按废标处理</w:t>
      </w:r>
      <w:proofErr w:type="gramEnd"/>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50" w:name="_Toc162859326"/>
      <w:r w:rsidRPr="00993B20">
        <w:rPr>
          <w:rFonts w:asciiTheme="minorEastAsia" w:eastAsiaTheme="minorEastAsia" w:hAnsiTheme="minorEastAsia" w:cs="宋体" w:hint="eastAsia"/>
          <w:sz w:val="24"/>
          <w:szCs w:val="24"/>
        </w:rPr>
        <w:t>五、评审依据</w:t>
      </w:r>
      <w:bookmarkEnd w:id="50"/>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102227321"/>
      <w:bookmarkStart w:id="52" w:name="_Toc342913395"/>
      <w:bookmarkStart w:id="53" w:name="_Toc426965636"/>
      <w:bookmarkStart w:id="54" w:name="_Toc487204785"/>
      <w:bookmarkStart w:id="55" w:name="_Toc162859327"/>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51"/>
      <w:bookmarkEnd w:id="52"/>
      <w:bookmarkEnd w:id="53"/>
      <w:bookmarkEnd w:id="54"/>
      <w:bookmarkEnd w:id="55"/>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6" w:name="_Toc426965637"/>
      <w:bookmarkStart w:id="57" w:name="_Toc487204786"/>
      <w:bookmarkStart w:id="58" w:name="_Toc162859328"/>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6"/>
      <w:bookmarkEnd w:id="57"/>
      <w:bookmarkEnd w:id="58"/>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r w:rsidR="00026DAE" w:rsidRPr="004620AC">
        <w:rPr>
          <w:rFonts w:asciiTheme="minorEastAsia" w:eastAsiaTheme="minorEastAsia" w:hAnsiTheme="minorEastAsia" w:cs="宋体" w:hint="eastAsia"/>
          <w:sz w:val="24"/>
          <w:szCs w:val="24"/>
        </w:rPr>
        <w:t>做出</w:t>
      </w:r>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9" w:name="_Toc102227322"/>
      <w:bookmarkStart w:id="60" w:name="_Toc342913396"/>
      <w:bookmarkStart w:id="61" w:name="_Toc426965638"/>
      <w:bookmarkStart w:id="62" w:name="_Toc487204787"/>
      <w:bookmarkStart w:id="63" w:name="_Toc162859329"/>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9"/>
      <w:r w:rsidR="005E0719" w:rsidRPr="00993B20">
        <w:rPr>
          <w:rFonts w:asciiTheme="minorEastAsia" w:eastAsiaTheme="minorEastAsia" w:hAnsiTheme="minorEastAsia" w:cs="宋体" w:hint="eastAsia"/>
          <w:sz w:val="24"/>
          <w:szCs w:val="24"/>
        </w:rPr>
        <w:t>合同</w:t>
      </w:r>
      <w:bookmarkEnd w:id="60"/>
      <w:bookmarkEnd w:id="61"/>
      <w:bookmarkEnd w:id="62"/>
      <w:bookmarkEnd w:id="63"/>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CF32F1">
        <w:rPr>
          <w:rFonts w:asciiTheme="minorEastAsia" w:eastAsiaTheme="minorEastAsia" w:hAnsiTheme="minorEastAsia" w:cs="宋体"/>
          <w:sz w:val="24"/>
          <w:szCs w:val="24"/>
        </w:rPr>
        <w:t>30日内</w:t>
      </w:r>
      <w:r w:rsidRPr="00073A0A">
        <w:rPr>
          <w:rFonts w:asciiTheme="minorEastAsia" w:eastAsiaTheme="minorEastAsia" w:hAnsiTheme="minorEastAsia" w:cs="宋体"/>
          <w:sz w:val="24"/>
          <w:szCs w:val="24"/>
        </w:rPr>
        <w:t>，按照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w:t>
      </w:r>
      <w:r w:rsidR="00CC3654" w:rsidRPr="00073A0A">
        <w:rPr>
          <w:rFonts w:asciiTheme="minorEastAsia" w:eastAsiaTheme="minorEastAsia" w:hAnsiTheme="minorEastAsia" w:cs="宋体" w:hint="eastAsia"/>
          <w:sz w:val="24"/>
          <w:szCs w:val="24"/>
        </w:rPr>
        <w:lastRenderedPageBreak/>
        <w:t>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10"/>
          <w:footerReference w:type="default" r:id="rId11"/>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4" w:name="_Toc487204788"/>
      <w:bookmarkStart w:id="65" w:name="_Toc162859330"/>
      <w:r w:rsidRPr="00993B20">
        <w:rPr>
          <w:rFonts w:hint="eastAsia"/>
        </w:rPr>
        <w:lastRenderedPageBreak/>
        <w:t>第三篇</w:t>
      </w:r>
      <w:r w:rsidR="006514CD">
        <w:rPr>
          <w:rFonts w:hint="eastAsia"/>
        </w:rPr>
        <w:t>招标</w:t>
      </w:r>
      <w:r w:rsidRPr="00993B20">
        <w:rPr>
          <w:rFonts w:hint="eastAsia"/>
        </w:rPr>
        <w:t>要求</w:t>
      </w:r>
      <w:bookmarkEnd w:id="64"/>
      <w:bookmarkEnd w:id="65"/>
    </w:p>
    <w:p w:rsidR="005E0719" w:rsidRPr="00C109D7" w:rsidRDefault="005E0719" w:rsidP="00993B20">
      <w:pPr>
        <w:spacing w:line="380" w:lineRule="exact"/>
        <w:rPr>
          <w:rFonts w:ascii="仿宋" w:eastAsia="仿宋" w:hAnsi="仿宋"/>
          <w:spacing w:val="-14"/>
          <w:sz w:val="24"/>
          <w:szCs w:val="24"/>
        </w:rPr>
      </w:pPr>
      <w:bookmarkStart w:id="66" w:name="_Toc344475116"/>
      <w:bookmarkStart w:id="67" w:name="_Toc313536013"/>
      <w:bookmarkStart w:id="68" w:name="_Toc12789058"/>
    </w:p>
    <w:p w:rsidR="005E0719" w:rsidRPr="001836ED" w:rsidRDefault="00993B20" w:rsidP="001836ED">
      <w:pPr>
        <w:spacing w:line="276" w:lineRule="auto"/>
        <w:rPr>
          <w:rFonts w:ascii="宋体" w:hAnsi="宋体" w:cs="宋体"/>
          <w:b/>
          <w:sz w:val="24"/>
          <w:szCs w:val="24"/>
        </w:rPr>
      </w:pPr>
      <w:r w:rsidRPr="001836ED">
        <w:rPr>
          <w:rFonts w:ascii="宋体" w:hAnsi="宋体" w:cs="宋体" w:hint="eastAsia"/>
          <w:b/>
          <w:sz w:val="24"/>
          <w:szCs w:val="24"/>
        </w:rPr>
        <w:t>一</w:t>
      </w:r>
      <w:r w:rsidR="00F865EC" w:rsidRPr="001836ED">
        <w:rPr>
          <w:rFonts w:ascii="宋体" w:hAnsi="宋体" w:cs="宋体" w:hint="eastAsia"/>
          <w:b/>
          <w:sz w:val="24"/>
          <w:szCs w:val="24"/>
        </w:rPr>
        <w:t>、招租</w:t>
      </w:r>
      <w:r w:rsidR="005E0719" w:rsidRPr="001836ED">
        <w:rPr>
          <w:rFonts w:ascii="宋体" w:hAnsi="宋体" w:cs="宋体" w:hint="eastAsia"/>
          <w:b/>
          <w:sz w:val="24"/>
          <w:szCs w:val="24"/>
        </w:rPr>
        <w:t>项目</w:t>
      </w:r>
      <w:r w:rsidR="005E3021" w:rsidRPr="001836ED">
        <w:rPr>
          <w:rFonts w:ascii="宋体" w:hAnsi="宋体" w:cs="宋体" w:hint="eastAsia"/>
          <w:b/>
          <w:sz w:val="24"/>
          <w:szCs w:val="24"/>
        </w:rPr>
        <w:t>要求</w:t>
      </w:r>
    </w:p>
    <w:p w:rsidR="0063272A" w:rsidRDefault="00482E3E" w:rsidP="000078EB">
      <w:pPr>
        <w:spacing w:line="276" w:lineRule="auto"/>
        <w:ind w:firstLineChars="196" w:firstLine="47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proofErr w:type="gramStart"/>
      <w:r w:rsidR="003133D4">
        <w:rPr>
          <w:rFonts w:asciiTheme="minorEastAsia" w:eastAsiaTheme="minorEastAsia" w:hAnsiTheme="minorEastAsia" w:cs="宋体" w:hint="eastAsia"/>
          <w:sz w:val="24"/>
          <w:szCs w:val="24"/>
        </w:rPr>
        <w:t>商用房按照</w:t>
      </w:r>
      <w:proofErr w:type="gramEnd"/>
      <w:r w:rsidR="003133D4">
        <w:rPr>
          <w:rFonts w:asciiTheme="minorEastAsia" w:eastAsiaTheme="minorEastAsia" w:hAnsiTheme="minorEastAsia" w:cs="宋体" w:hint="eastAsia"/>
          <w:sz w:val="24"/>
          <w:szCs w:val="24"/>
        </w:rPr>
        <w:t>国家有关规定，依法持证经营</w:t>
      </w:r>
      <w:r w:rsidR="00EA13B2">
        <w:rPr>
          <w:rFonts w:asciiTheme="minorEastAsia" w:eastAsiaTheme="minorEastAsia" w:hAnsiTheme="minorEastAsia" w:cs="宋体" w:hint="eastAsia"/>
          <w:sz w:val="24"/>
          <w:szCs w:val="24"/>
        </w:rPr>
        <w:t>。</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6F19C6" w:rsidRPr="00073A0A">
        <w:rPr>
          <w:rFonts w:asciiTheme="minorEastAsia" w:eastAsiaTheme="minorEastAsia" w:hAnsiTheme="minorEastAsia" w:cs="宋体" w:hint="eastAsia"/>
          <w:sz w:val="24"/>
          <w:szCs w:val="24"/>
        </w:rPr>
        <w:t>承租人不得将房屋转租他人。</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6F19C6">
        <w:rPr>
          <w:rFonts w:asciiTheme="minorEastAsia" w:eastAsiaTheme="minorEastAsia" w:hAnsiTheme="minorEastAsia" w:cs="宋体" w:hint="eastAsia"/>
          <w:sz w:val="24"/>
          <w:szCs w:val="24"/>
        </w:rPr>
        <w:t>若承租人违背国家及学校相关规定的，学校有权单方面解除合同。</w:t>
      </w:r>
    </w:p>
    <w:p w:rsidR="00292304" w:rsidRPr="001836ED" w:rsidRDefault="005E3021" w:rsidP="001836ED">
      <w:pPr>
        <w:spacing w:line="276" w:lineRule="auto"/>
        <w:rPr>
          <w:rFonts w:ascii="宋体" w:hAnsi="宋体" w:cs="宋体"/>
          <w:b/>
          <w:sz w:val="24"/>
          <w:szCs w:val="24"/>
        </w:rPr>
      </w:pPr>
      <w:r w:rsidRPr="001836ED">
        <w:rPr>
          <w:rFonts w:ascii="宋体" w:hAnsi="宋体" w:cs="宋体" w:hint="eastAsia"/>
          <w:b/>
          <w:sz w:val="24"/>
          <w:szCs w:val="24"/>
        </w:rPr>
        <w:t>二、</w:t>
      </w:r>
      <w:r w:rsidR="00771F5A" w:rsidRPr="001836ED">
        <w:rPr>
          <w:rFonts w:ascii="宋体" w:hAnsi="宋体" w:cs="宋体" w:hint="eastAsia"/>
          <w:b/>
          <w:sz w:val="24"/>
          <w:szCs w:val="24"/>
        </w:rPr>
        <w:t>配套服务</w:t>
      </w:r>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r w:rsidRPr="00663BA5">
        <w:rPr>
          <w:rFonts w:asciiTheme="minorEastAsia" w:eastAsiaTheme="minorEastAsia" w:hAnsiTheme="minorEastAsia" w:cs="宋体" w:hint="eastAsia"/>
          <w:sz w:val="24"/>
          <w:szCs w:val="24"/>
        </w:rPr>
        <w:t>水、电、</w:t>
      </w:r>
      <w:r w:rsidR="00EA13B2">
        <w:rPr>
          <w:rFonts w:asciiTheme="minorEastAsia" w:eastAsiaTheme="minorEastAsia" w:hAnsiTheme="minorEastAsia" w:cs="宋体" w:hint="eastAsia"/>
          <w:sz w:val="24"/>
          <w:szCs w:val="24"/>
        </w:rPr>
        <w:t>气、</w:t>
      </w:r>
      <w:r w:rsidRPr="00663BA5">
        <w:rPr>
          <w:rFonts w:asciiTheme="minorEastAsia" w:eastAsiaTheme="minorEastAsia" w:hAnsiTheme="minorEastAsia" w:cs="宋体" w:hint="eastAsia"/>
          <w:sz w:val="24"/>
          <w:szCs w:val="24"/>
        </w:rPr>
        <w:t>网络、物业</w:t>
      </w:r>
      <w:r w:rsidR="00EA13B2">
        <w:rPr>
          <w:rFonts w:asciiTheme="minorEastAsia" w:eastAsiaTheme="minorEastAsia" w:hAnsiTheme="minorEastAsia" w:cs="宋体" w:hint="eastAsia"/>
          <w:sz w:val="24"/>
          <w:szCs w:val="24"/>
        </w:rPr>
        <w:t>等</w:t>
      </w:r>
      <w:r w:rsidRPr="00663BA5">
        <w:rPr>
          <w:rFonts w:asciiTheme="minorEastAsia" w:eastAsiaTheme="minorEastAsia" w:hAnsiTheme="minorEastAsia" w:cs="宋体" w:hint="eastAsia"/>
          <w:sz w:val="24"/>
          <w:szCs w:val="24"/>
        </w:rPr>
        <w:t>服务</w:t>
      </w:r>
      <w:r w:rsidR="00EA13B2">
        <w:rPr>
          <w:rFonts w:asciiTheme="minorEastAsia" w:eastAsiaTheme="minorEastAsia" w:hAnsiTheme="minorEastAsia" w:cs="宋体" w:hint="eastAsia"/>
          <w:sz w:val="24"/>
          <w:szCs w:val="24"/>
        </w:rPr>
        <w:t>，按门面所在区域相关管理要求执行</w:t>
      </w:r>
      <w:r w:rsidRPr="00663BA5">
        <w:rPr>
          <w:rFonts w:asciiTheme="minorEastAsia" w:eastAsiaTheme="minorEastAsia" w:hAnsiTheme="minorEastAsia" w:cs="宋体" w:hint="eastAsia"/>
          <w:sz w:val="24"/>
          <w:szCs w:val="24"/>
        </w:rPr>
        <w:t>。承租人不得私搭乱建。</w:t>
      </w:r>
    </w:p>
    <w:p w:rsidR="002B4CF3" w:rsidRPr="001A7FF2" w:rsidRDefault="00B13006" w:rsidP="000078EB">
      <w:pPr>
        <w:pStyle w:val="3"/>
        <w:spacing w:before="0" w:after="0" w:line="276" w:lineRule="auto"/>
        <w:rPr>
          <w:rFonts w:asciiTheme="minorEastAsia" w:eastAsiaTheme="minorEastAsia" w:hAnsiTheme="minorEastAsia" w:cs="宋体"/>
          <w:sz w:val="24"/>
          <w:szCs w:val="24"/>
        </w:rPr>
      </w:pPr>
      <w:bookmarkStart w:id="69" w:name="_Toc481092685"/>
      <w:bookmarkStart w:id="70" w:name="_Toc162859331"/>
      <w:r>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、租金交付</w:t>
      </w:r>
      <w:bookmarkEnd w:id="69"/>
      <w:bookmarkEnd w:id="70"/>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EA13B2">
        <w:rPr>
          <w:rFonts w:asciiTheme="minorEastAsia" w:eastAsiaTheme="minorEastAsia" w:hAnsiTheme="minorEastAsia" w:cs="宋体"/>
          <w:sz w:val="24"/>
          <w:szCs w:val="24"/>
        </w:rPr>
        <w:t>4000元。</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6"/>
      <w:bookmarkEnd w:id="67"/>
    </w:p>
    <w:p w:rsidR="00AD1D26" w:rsidRDefault="00CC3050" w:rsidP="000078EB">
      <w:pPr>
        <w:spacing w:line="276" w:lineRule="auto"/>
        <w:ind w:firstLineChars="150" w:firstLine="360"/>
        <w:rPr>
          <w:rFonts w:ascii="宋体" w:hAnsi="宋体"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期满后无息退还。</w:t>
      </w:r>
    </w:p>
    <w:p w:rsidR="00AD1D26" w:rsidRDefault="00AD1D26" w:rsidP="000078EB">
      <w:pPr>
        <w:spacing w:line="276" w:lineRule="auto"/>
        <w:ind w:firstLineChars="150" w:firstLine="360"/>
        <w:rPr>
          <w:rFonts w:ascii="宋体" w:hAnsi="宋体" w:cs="宋体"/>
          <w:sz w:val="24"/>
          <w:szCs w:val="24"/>
        </w:rPr>
      </w:pPr>
      <w:r w:rsidRPr="00AD1D26">
        <w:rPr>
          <w:rFonts w:ascii="宋体" w:hAnsi="宋体" w:cs="宋体" w:hint="eastAsia"/>
          <w:sz w:val="24"/>
          <w:szCs w:val="24"/>
          <w:highlight w:val="yellow"/>
        </w:rPr>
        <w:t>注：凡是参加投标的投标人视为</w:t>
      </w:r>
      <w:proofErr w:type="gramStart"/>
      <w:r w:rsidRPr="00AD1D26">
        <w:rPr>
          <w:rFonts w:ascii="宋体" w:hAnsi="宋体" w:cs="宋体" w:hint="eastAsia"/>
          <w:sz w:val="24"/>
          <w:szCs w:val="24"/>
          <w:highlight w:val="yellow"/>
        </w:rPr>
        <w:t>完全响应</w:t>
      </w:r>
      <w:proofErr w:type="gramEnd"/>
      <w:r w:rsidRPr="00AD1D26">
        <w:rPr>
          <w:rFonts w:ascii="宋体" w:hAnsi="宋体" w:cs="宋体" w:hint="eastAsia"/>
          <w:sz w:val="24"/>
          <w:szCs w:val="24"/>
          <w:highlight w:val="yellow"/>
        </w:rPr>
        <w:t>重庆文理学院所提出的所有</w:t>
      </w:r>
      <w:r w:rsidR="00016A25">
        <w:rPr>
          <w:rFonts w:ascii="宋体" w:hAnsi="宋体" w:cs="宋体" w:hint="eastAsia"/>
          <w:sz w:val="24"/>
          <w:szCs w:val="24"/>
          <w:highlight w:val="yellow"/>
        </w:rPr>
        <w:t>招租要求</w:t>
      </w:r>
      <w:r w:rsidRPr="00AD1D26">
        <w:rPr>
          <w:rFonts w:ascii="宋体" w:hAnsi="宋体" w:cs="宋体" w:hint="eastAsia"/>
          <w:sz w:val="24"/>
          <w:szCs w:val="24"/>
          <w:highlight w:val="yellow"/>
        </w:rPr>
        <w:t>。</w:t>
      </w:r>
    </w:p>
    <w:p w:rsidR="00AA48BB" w:rsidRPr="00AA48BB" w:rsidRDefault="00AA48BB"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D26D3C" w:rsidRPr="000453C6" w:rsidRDefault="005E0719" w:rsidP="009D03A9">
      <w:pPr>
        <w:pStyle w:val="1"/>
      </w:pPr>
      <w:bookmarkStart w:id="71" w:name="_Toc162859332"/>
      <w:r w:rsidRPr="000453C6">
        <w:rPr>
          <w:rFonts w:hint="eastAsia"/>
        </w:rPr>
        <w:lastRenderedPageBreak/>
        <w:t>第四篇</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8"/>
      <w:bookmarkEnd w:id="71"/>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2" w:name="_Toc162859333"/>
      <w:bookmarkStart w:id="73"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2"/>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4" w:name="_Toc162859334"/>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3"/>
      <w:bookmarkEnd w:id="74"/>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86401">
        <w:rPr>
          <w:rFonts w:asciiTheme="minorEastAsia" w:eastAsiaTheme="minorEastAsia" w:hAnsiTheme="minorEastAsia" w:cs="宋体" w:hint="eastAsia"/>
          <w:sz w:val="24"/>
          <w:szCs w:val="24"/>
        </w:rPr>
        <w:t>周围</w:t>
      </w:r>
      <w:r w:rsidR="00765C44">
        <w:rPr>
          <w:rFonts w:asciiTheme="minorEastAsia" w:eastAsiaTheme="minorEastAsia" w:hAnsiTheme="minorEastAsia" w:cs="宋体" w:hint="eastAsia"/>
          <w:sz w:val="24"/>
          <w:szCs w:val="24"/>
        </w:rPr>
        <w:t>住户</w:t>
      </w:r>
      <w:r w:rsidR="00B74C1F">
        <w:rPr>
          <w:rFonts w:asciiTheme="minorEastAsia" w:eastAsiaTheme="minorEastAsia" w:hAnsiTheme="minorEastAsia" w:cs="宋体" w:hint="eastAsia"/>
          <w:sz w:val="24"/>
          <w:szCs w:val="24"/>
        </w:rPr>
        <w:t>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w:t>
      </w:r>
      <w:r w:rsidR="00046136">
        <w:rPr>
          <w:rFonts w:asciiTheme="minorEastAsia" w:eastAsiaTheme="minorEastAsia" w:hAnsiTheme="minorEastAsia" w:cs="宋体" w:hint="eastAsia"/>
          <w:sz w:val="24"/>
          <w:szCs w:val="24"/>
        </w:rPr>
        <w:t>建筑附着物在合同期满后不得破坏</w:t>
      </w:r>
      <w:r w:rsidR="009C2853" w:rsidRPr="009C2853">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5" w:name="_Toc481092688"/>
      <w:bookmarkStart w:id="76" w:name="_Toc162859335"/>
      <w:bookmarkStart w:id="77"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5"/>
      <w:bookmarkEnd w:id="76"/>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8" w:name="_Toc481092689"/>
      <w:bookmarkStart w:id="79" w:name="_Toc162859336"/>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8"/>
      <w:bookmarkEnd w:id="79"/>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w:t>
      </w:r>
      <w:r w:rsidR="009E0E50">
        <w:rPr>
          <w:rFonts w:asciiTheme="minorEastAsia" w:eastAsiaTheme="minorEastAsia" w:hAnsiTheme="minorEastAsia" w:cs="宋体" w:hint="eastAsia"/>
          <w:sz w:val="24"/>
          <w:szCs w:val="24"/>
        </w:rPr>
        <w:t>气</w:t>
      </w:r>
      <w:r w:rsidRPr="008E7466">
        <w:rPr>
          <w:rFonts w:asciiTheme="minorEastAsia" w:eastAsiaTheme="minorEastAsia" w:hAnsiTheme="minorEastAsia" w:cs="宋体" w:hint="eastAsia"/>
          <w:sz w:val="24"/>
          <w:szCs w:val="24"/>
        </w:rPr>
        <w:t>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w:t>
      </w:r>
      <w:r w:rsidR="009E0E50">
        <w:rPr>
          <w:rFonts w:asciiTheme="minorEastAsia" w:eastAsiaTheme="minorEastAsia" w:hAnsiTheme="minorEastAsia" w:cs="宋体" w:hint="eastAsia"/>
          <w:sz w:val="24"/>
          <w:szCs w:val="24"/>
        </w:rPr>
        <w:t>气</w:t>
      </w:r>
      <w:r w:rsidRPr="008E7466">
        <w:rPr>
          <w:rFonts w:asciiTheme="minorEastAsia" w:eastAsiaTheme="minorEastAsia" w:hAnsiTheme="minorEastAsia" w:cs="宋体" w:hint="eastAsia"/>
          <w:sz w:val="24"/>
          <w:szCs w:val="24"/>
        </w:rPr>
        <w:t>表由招标人</w:t>
      </w:r>
      <w:r w:rsidR="00BC6700">
        <w:rPr>
          <w:rFonts w:asciiTheme="minorEastAsia" w:eastAsiaTheme="minorEastAsia" w:hAnsiTheme="minorEastAsia" w:cs="宋体" w:hint="eastAsia"/>
          <w:sz w:val="24"/>
          <w:szCs w:val="24"/>
        </w:rPr>
        <w:t>负责</w:t>
      </w:r>
      <w:r w:rsidR="00563317">
        <w:rPr>
          <w:rFonts w:asciiTheme="minorEastAsia" w:eastAsiaTheme="minorEastAsia" w:hAnsiTheme="minorEastAsia" w:cs="宋体" w:hint="eastAsia"/>
          <w:sz w:val="24"/>
          <w:szCs w:val="24"/>
        </w:rPr>
        <w:t>协调</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80" w:name="_Toc487204795"/>
      <w:bookmarkStart w:id="81" w:name="_Toc162859337"/>
      <w:bookmarkStart w:id="82" w:name="_Toc11641055"/>
      <w:bookmarkStart w:id="83" w:name="_Toc12789059"/>
      <w:bookmarkEnd w:id="77"/>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4" w:name="_Toc344475125"/>
      <w:r w:rsidR="005E0719" w:rsidRPr="00CE6434">
        <w:rPr>
          <w:rFonts w:asciiTheme="minorEastAsia" w:eastAsiaTheme="minorEastAsia" w:hAnsiTheme="minorEastAsia" w:cs="宋体" w:hint="eastAsia"/>
          <w:sz w:val="24"/>
          <w:szCs w:val="24"/>
        </w:rPr>
        <w:t>其他</w:t>
      </w:r>
      <w:bookmarkEnd w:id="80"/>
      <w:bookmarkEnd w:id="81"/>
    </w:p>
    <w:bookmarkEnd w:id="84"/>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5" w:name="_Hlt41879464"/>
      <w:bookmarkStart w:id="86" w:name="_Toc12789072"/>
      <w:bookmarkStart w:id="87" w:name="_Toc487204796"/>
      <w:bookmarkStart w:id="88" w:name="_Toc162859338"/>
      <w:bookmarkEnd w:id="82"/>
      <w:bookmarkEnd w:id="83"/>
      <w:bookmarkEnd w:id="85"/>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6"/>
      <w:bookmarkEnd w:id="87"/>
      <w:bookmarkEnd w:id="88"/>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w:t>
      </w:r>
      <w:proofErr w:type="gramStart"/>
      <w:r w:rsidR="00D67900" w:rsidRPr="0071258E">
        <w:rPr>
          <w:rFonts w:hint="eastAsia"/>
          <w:b/>
          <w:highlight w:val="yellow"/>
        </w:rPr>
        <w:t>摁手印</w:t>
      </w:r>
      <w:proofErr w:type="gramEnd"/>
      <w:r w:rsidR="00CF748E" w:rsidRPr="0071258E">
        <w:rPr>
          <w:rFonts w:hint="eastAsia"/>
          <w:b/>
          <w:highlight w:val="yellow"/>
        </w:rPr>
        <w:t>。</w:t>
      </w:r>
      <w:r w:rsidR="00375C07">
        <w:rPr>
          <w:rFonts w:hint="eastAsia"/>
          <w:b/>
          <w:highlight w:val="yellow"/>
        </w:rPr>
        <w:t>（</w:t>
      </w:r>
      <w:r w:rsidR="00375C07" w:rsidRPr="00375C07">
        <w:rPr>
          <w:rFonts w:hint="eastAsia"/>
          <w:b/>
          <w:highlight w:val="yellow"/>
        </w:rPr>
        <w:t>投标文件一式三份</w:t>
      </w:r>
      <w:r w:rsidR="00375C07">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5E0719" w:rsidRPr="004620AC">
        <w:rPr>
          <w:rFonts w:asciiTheme="minorEastAsia" w:eastAsiaTheme="minorEastAsia" w:hAnsiTheme="minorEastAsia"/>
          <w:sz w:val="24"/>
          <w:szCs w:val="24"/>
        </w:rPr>
        <w:t>保证金缴纳情况证明文件</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sz w:val="24"/>
          <w:szCs w:val="24"/>
        </w:rPr>
        <w:t>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2"/>
          <w:pgSz w:w="11907" w:h="16840"/>
          <w:pgMar w:top="1134" w:right="1191" w:bottom="1134" w:left="1304" w:header="851" w:footer="992" w:gutter="0"/>
          <w:pgNumType w:fmt="numberInDash"/>
          <w:cols w:space="720"/>
        </w:sectPr>
      </w:pPr>
    </w:p>
    <w:p w:rsidR="00D26D3C" w:rsidRPr="00375C07" w:rsidRDefault="005E0719" w:rsidP="006236EF">
      <w:pPr>
        <w:pStyle w:val="3"/>
        <w:spacing w:before="0" w:after="0" w:line="380" w:lineRule="exact"/>
        <w:rPr>
          <w:rFonts w:asciiTheme="minorEastAsia" w:eastAsiaTheme="minorEastAsia" w:hAnsiTheme="minorEastAsia" w:cs="宋体"/>
          <w:sz w:val="24"/>
          <w:szCs w:val="24"/>
          <w:highlight w:val="yellow"/>
        </w:rPr>
      </w:pPr>
      <w:bookmarkStart w:id="89" w:name="_Toc486585240"/>
      <w:bookmarkStart w:id="90" w:name="_Toc486608277"/>
      <w:bookmarkStart w:id="91" w:name="_Toc487204797"/>
      <w:bookmarkStart w:id="92" w:name="_Toc162859339"/>
      <w:r w:rsidRPr="00375C07">
        <w:rPr>
          <w:rFonts w:asciiTheme="minorEastAsia" w:eastAsiaTheme="minorEastAsia" w:hAnsiTheme="minorEastAsia" w:cs="宋体" w:hint="eastAsia"/>
          <w:sz w:val="24"/>
          <w:szCs w:val="24"/>
          <w:highlight w:val="yellow"/>
        </w:rPr>
        <w:lastRenderedPageBreak/>
        <w:t>一、经济部分</w:t>
      </w:r>
      <w:bookmarkEnd w:id="89"/>
      <w:bookmarkEnd w:id="90"/>
      <w:bookmarkEnd w:id="91"/>
      <w:bookmarkEnd w:id="92"/>
    </w:p>
    <w:p w:rsidR="00AD1D26" w:rsidRPr="00375C07" w:rsidRDefault="005E0719" w:rsidP="00AD1D26">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（一）报价函</w:t>
      </w:r>
    </w:p>
    <w:p w:rsidR="00D26D3C" w:rsidRPr="00375C07" w:rsidRDefault="005E0719" w:rsidP="00AD1D26">
      <w:pPr>
        <w:tabs>
          <w:tab w:val="left" w:pos="6300"/>
        </w:tabs>
        <w:snapToGrid w:val="0"/>
        <w:spacing w:line="380" w:lineRule="exact"/>
        <w:ind w:firstLineChars="200" w:firstLine="480"/>
        <w:jc w:val="center"/>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报价函</w:t>
      </w:r>
    </w:p>
    <w:p w:rsidR="008D6E75" w:rsidRPr="00375C07" w:rsidRDefault="008D6E75" w:rsidP="005E0719">
      <w:pPr>
        <w:tabs>
          <w:tab w:val="left" w:pos="6300"/>
        </w:tabs>
        <w:snapToGrid w:val="0"/>
        <w:spacing w:line="380" w:lineRule="exact"/>
        <w:rPr>
          <w:rFonts w:asciiTheme="minorEastAsia" w:eastAsiaTheme="minorEastAsia" w:hAnsiTheme="minorEastAsia"/>
          <w:sz w:val="24"/>
          <w:szCs w:val="24"/>
          <w:highlight w:val="yellow"/>
          <w:u w:val="single"/>
        </w:rPr>
      </w:pPr>
    </w:p>
    <w:p w:rsidR="005E0719" w:rsidRPr="00375C07" w:rsidRDefault="004A5D77" w:rsidP="005E0719">
      <w:pPr>
        <w:tabs>
          <w:tab w:val="left" w:pos="6300"/>
        </w:tabs>
        <w:snapToGrid w:val="0"/>
        <w:spacing w:line="380" w:lineRule="exact"/>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u w:val="single"/>
        </w:rPr>
        <w:t>重庆文理学院</w:t>
      </w:r>
      <w:r w:rsidR="005E0719" w:rsidRPr="00375C07">
        <w:rPr>
          <w:rFonts w:asciiTheme="minorEastAsia" w:eastAsiaTheme="minorEastAsia" w:hAnsiTheme="minorEastAsia" w:hint="eastAsia"/>
          <w:sz w:val="24"/>
          <w:szCs w:val="24"/>
          <w:highlight w:val="yellow"/>
        </w:rPr>
        <w:t>：</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我方收到</w:t>
      </w:r>
      <w:r w:rsidR="0055317F" w:rsidRPr="00375C07">
        <w:rPr>
          <w:rFonts w:asciiTheme="minorEastAsia" w:eastAsiaTheme="minorEastAsia" w:hAnsiTheme="minorEastAsia" w:hint="eastAsia"/>
          <w:sz w:val="24"/>
          <w:szCs w:val="24"/>
          <w:highlight w:val="yellow"/>
          <w:u w:val="single"/>
        </w:rPr>
        <w:t xml:space="preserve">　</w:t>
      </w:r>
      <w:r w:rsidRPr="00375C07">
        <w:rPr>
          <w:rFonts w:asciiTheme="minorEastAsia" w:eastAsiaTheme="minorEastAsia" w:hAnsiTheme="minorEastAsia"/>
          <w:sz w:val="24"/>
          <w:szCs w:val="24"/>
          <w:highlight w:val="yellow"/>
        </w:rPr>
        <w:t>的</w:t>
      </w:r>
      <w:r w:rsidR="00A02ED8" w:rsidRPr="00375C07">
        <w:rPr>
          <w:rFonts w:asciiTheme="minorEastAsia" w:eastAsiaTheme="minorEastAsia" w:hAnsiTheme="minorEastAsia"/>
          <w:sz w:val="24"/>
          <w:szCs w:val="24"/>
          <w:highlight w:val="yellow"/>
        </w:rPr>
        <w:t>招租文件</w:t>
      </w:r>
      <w:r w:rsidRPr="00375C07">
        <w:rPr>
          <w:rFonts w:asciiTheme="minorEastAsia" w:eastAsiaTheme="minorEastAsia" w:hAnsiTheme="minorEastAsia"/>
          <w:sz w:val="24"/>
          <w:szCs w:val="24"/>
          <w:highlight w:val="yellow"/>
        </w:rPr>
        <w:t>，经详细研究，决定参加该</w:t>
      </w:r>
      <w:r w:rsidR="002263A9" w:rsidRPr="00375C07">
        <w:rPr>
          <w:rFonts w:asciiTheme="minorEastAsia" w:eastAsiaTheme="minorEastAsia" w:hAnsiTheme="minorEastAsia" w:hint="eastAsia"/>
          <w:sz w:val="24"/>
          <w:szCs w:val="24"/>
          <w:highlight w:val="yellow"/>
        </w:rPr>
        <w:t>招租</w:t>
      </w:r>
      <w:r w:rsidRPr="00375C07">
        <w:rPr>
          <w:rFonts w:asciiTheme="minorEastAsia" w:eastAsiaTheme="minorEastAsia" w:hAnsiTheme="minorEastAsia"/>
          <w:sz w:val="24"/>
          <w:szCs w:val="24"/>
          <w:highlight w:val="yellow"/>
        </w:rPr>
        <w:t>项目的</w:t>
      </w:r>
      <w:r w:rsidR="002263A9" w:rsidRPr="00375C07">
        <w:rPr>
          <w:rFonts w:asciiTheme="minorEastAsia" w:eastAsiaTheme="minorEastAsia" w:hAnsiTheme="minorEastAsia" w:hint="eastAsia"/>
          <w:sz w:val="24"/>
          <w:szCs w:val="24"/>
          <w:highlight w:val="yellow"/>
        </w:rPr>
        <w:t>投标</w:t>
      </w:r>
      <w:r w:rsidRPr="00375C07">
        <w:rPr>
          <w:rFonts w:asciiTheme="minorEastAsia" w:eastAsiaTheme="minorEastAsia" w:hAnsiTheme="minorEastAsia"/>
          <w:sz w:val="24"/>
          <w:szCs w:val="24"/>
          <w:highlight w:val="yellow"/>
        </w:rPr>
        <w:t>。</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1.</w:t>
      </w:r>
      <w:r w:rsidR="009F46E3" w:rsidRPr="00375C07">
        <w:rPr>
          <w:rFonts w:asciiTheme="minorEastAsia" w:eastAsiaTheme="minorEastAsia" w:hAnsiTheme="minorEastAsia" w:hint="eastAsia"/>
          <w:sz w:val="24"/>
          <w:szCs w:val="24"/>
          <w:highlight w:val="yellow"/>
        </w:rPr>
        <w:t>我方接受</w:t>
      </w:r>
      <w:r w:rsidR="00A02ED8" w:rsidRPr="00375C07">
        <w:rPr>
          <w:rFonts w:asciiTheme="minorEastAsia" w:eastAsiaTheme="minorEastAsia" w:hAnsiTheme="minorEastAsia"/>
          <w:sz w:val="24"/>
          <w:szCs w:val="24"/>
          <w:highlight w:val="yellow"/>
        </w:rPr>
        <w:t>招租文件</w:t>
      </w:r>
      <w:r w:rsidRPr="00375C07">
        <w:rPr>
          <w:rFonts w:asciiTheme="minorEastAsia" w:eastAsiaTheme="minorEastAsia" w:hAnsiTheme="minorEastAsia"/>
          <w:sz w:val="24"/>
          <w:szCs w:val="24"/>
          <w:highlight w:val="yellow"/>
        </w:rPr>
        <w:t>中的一切要求</w:t>
      </w:r>
      <w:r w:rsidR="009F46E3" w:rsidRPr="00375C07">
        <w:rPr>
          <w:rFonts w:asciiTheme="minorEastAsia" w:eastAsiaTheme="minorEastAsia" w:hAnsiTheme="minorEastAsia" w:hint="eastAsia"/>
          <w:sz w:val="24"/>
          <w:szCs w:val="24"/>
          <w:highlight w:val="yellow"/>
        </w:rPr>
        <w:t>，遵从学校管理，履行全部义务。我方愿意</w:t>
      </w:r>
      <w:r w:rsidR="00311DF0" w:rsidRPr="00375C07">
        <w:rPr>
          <w:rFonts w:asciiTheme="minorEastAsia" w:eastAsiaTheme="minorEastAsia" w:hAnsiTheme="minorEastAsia" w:hint="eastAsia"/>
          <w:sz w:val="24"/>
          <w:szCs w:val="24"/>
          <w:highlight w:val="yellow"/>
        </w:rPr>
        <w:t>承租本</w:t>
      </w:r>
      <w:r w:rsidR="008C5924" w:rsidRPr="00375C07">
        <w:rPr>
          <w:rFonts w:asciiTheme="minorEastAsia" w:eastAsiaTheme="minorEastAsia" w:hAnsiTheme="minorEastAsia" w:hint="eastAsia"/>
          <w:sz w:val="24"/>
          <w:szCs w:val="24"/>
          <w:highlight w:val="yellow"/>
        </w:rPr>
        <w:t>招租</w:t>
      </w:r>
      <w:r w:rsidR="00311DF0" w:rsidRPr="00375C07">
        <w:rPr>
          <w:rFonts w:asciiTheme="minorEastAsia" w:eastAsiaTheme="minorEastAsia" w:hAnsiTheme="minorEastAsia" w:hint="eastAsia"/>
          <w:sz w:val="24"/>
          <w:szCs w:val="24"/>
          <w:highlight w:val="yellow"/>
        </w:rPr>
        <w:t>项</w:t>
      </w:r>
      <w:r w:rsidR="008C5924" w:rsidRPr="00375C07">
        <w:rPr>
          <w:rFonts w:asciiTheme="minorEastAsia" w:eastAsiaTheme="minorEastAsia" w:hAnsiTheme="minorEastAsia" w:hint="eastAsia"/>
          <w:sz w:val="24"/>
          <w:szCs w:val="24"/>
          <w:highlight w:val="yellow"/>
        </w:rPr>
        <w:t>中序号出租项目名称</w:t>
      </w:r>
      <w:r w:rsidR="00311DF0" w:rsidRPr="00375C07">
        <w:rPr>
          <w:rFonts w:asciiTheme="minorEastAsia" w:eastAsiaTheme="minorEastAsia" w:hAnsiTheme="minorEastAsia" w:hint="eastAsia"/>
          <w:sz w:val="24"/>
          <w:szCs w:val="24"/>
          <w:highlight w:val="yellow"/>
          <w:u w:val="single"/>
        </w:rPr>
        <w:t xml:space="preserve">　</w:t>
      </w:r>
      <w:r w:rsidR="00311DF0" w:rsidRPr="00375C07">
        <w:rPr>
          <w:rFonts w:asciiTheme="minorEastAsia" w:eastAsiaTheme="minorEastAsia" w:hAnsiTheme="minorEastAsia" w:hint="eastAsia"/>
          <w:sz w:val="24"/>
          <w:szCs w:val="24"/>
          <w:highlight w:val="yellow"/>
        </w:rPr>
        <w:t>（共</w:t>
      </w:r>
      <w:r w:rsidR="00311DF0" w:rsidRPr="00375C07">
        <w:rPr>
          <w:rFonts w:asciiTheme="minorEastAsia" w:eastAsiaTheme="minorEastAsia" w:hAnsiTheme="minorEastAsia" w:hint="eastAsia"/>
          <w:sz w:val="24"/>
          <w:szCs w:val="24"/>
          <w:highlight w:val="yellow"/>
          <w:u w:val="single"/>
        </w:rPr>
        <w:t xml:space="preserve">　　</w:t>
      </w:r>
      <w:r w:rsidR="00311DF0" w:rsidRPr="00375C07">
        <w:rPr>
          <w:rFonts w:asciiTheme="minorEastAsia" w:eastAsiaTheme="minorEastAsia" w:hAnsiTheme="minorEastAsia" w:hint="eastAsia"/>
          <w:sz w:val="24"/>
          <w:szCs w:val="24"/>
          <w:highlight w:val="yellow"/>
        </w:rPr>
        <w:t>平方米）的房屋</w:t>
      </w:r>
      <w:r w:rsidRPr="00375C07">
        <w:rPr>
          <w:rFonts w:asciiTheme="minorEastAsia" w:eastAsiaTheme="minorEastAsia" w:hAnsiTheme="minorEastAsia"/>
          <w:sz w:val="24"/>
          <w:szCs w:val="24"/>
          <w:highlight w:val="yellow"/>
        </w:rPr>
        <w:t>，</w:t>
      </w:r>
      <w:r w:rsidR="00546D59" w:rsidRPr="00375C07">
        <w:rPr>
          <w:rFonts w:asciiTheme="minorEastAsia" w:eastAsiaTheme="minorEastAsia" w:hAnsiTheme="minorEastAsia" w:hint="eastAsia"/>
          <w:sz w:val="24"/>
          <w:szCs w:val="24"/>
          <w:highlight w:val="yellow"/>
        </w:rPr>
        <w:t>用</w:t>
      </w:r>
      <w:r w:rsidR="00BC4753" w:rsidRPr="00375C07">
        <w:rPr>
          <w:rFonts w:asciiTheme="minorEastAsia" w:eastAsiaTheme="minorEastAsia" w:hAnsiTheme="minorEastAsia" w:hint="eastAsia"/>
          <w:sz w:val="24"/>
          <w:szCs w:val="24"/>
          <w:highlight w:val="yellow"/>
        </w:rPr>
        <w:t>于</w:t>
      </w:r>
      <w:r w:rsidR="008C5924" w:rsidRPr="00375C07">
        <w:rPr>
          <w:rFonts w:asciiTheme="minorEastAsia" w:eastAsiaTheme="minorEastAsia" w:hAnsiTheme="minorEastAsia" w:hint="eastAsia"/>
          <w:sz w:val="24"/>
          <w:szCs w:val="24"/>
          <w:highlight w:val="yellow"/>
          <w:u w:val="single"/>
        </w:rPr>
        <w:t xml:space="preserve">　</w:t>
      </w:r>
      <w:r w:rsidR="00546D59" w:rsidRPr="00375C07">
        <w:rPr>
          <w:rFonts w:asciiTheme="minorEastAsia" w:eastAsiaTheme="minorEastAsia" w:hAnsiTheme="minorEastAsia" w:hint="eastAsia"/>
          <w:sz w:val="24"/>
          <w:szCs w:val="24"/>
          <w:highlight w:val="yellow"/>
        </w:rPr>
        <w:t>。</w:t>
      </w:r>
      <w:r w:rsidRPr="00375C07">
        <w:rPr>
          <w:rFonts w:asciiTheme="minorEastAsia" w:eastAsiaTheme="minorEastAsia" w:hAnsiTheme="minorEastAsia"/>
          <w:sz w:val="24"/>
          <w:szCs w:val="24"/>
          <w:highlight w:val="yellow"/>
        </w:rPr>
        <w:t>报价为人民币大写：</w:t>
      </w:r>
      <w:r w:rsidR="00311DF0" w:rsidRPr="00375C07">
        <w:rPr>
          <w:rFonts w:asciiTheme="minorEastAsia" w:eastAsiaTheme="minorEastAsia" w:hAnsiTheme="minorEastAsia" w:hint="eastAsia"/>
          <w:sz w:val="24"/>
          <w:szCs w:val="24"/>
          <w:highlight w:val="yellow"/>
          <w:u w:val="single"/>
        </w:rPr>
        <w:t xml:space="preserve">　　　</w:t>
      </w:r>
      <w:r w:rsidRPr="00375C07">
        <w:rPr>
          <w:rFonts w:asciiTheme="minorEastAsia" w:eastAsiaTheme="minorEastAsia" w:hAnsiTheme="minorEastAsia"/>
          <w:sz w:val="24"/>
          <w:szCs w:val="24"/>
          <w:highlight w:val="yellow"/>
        </w:rPr>
        <w:t>元</w:t>
      </w:r>
      <w:r w:rsidR="00BF6B82" w:rsidRPr="00375C07">
        <w:rPr>
          <w:rFonts w:asciiTheme="minorEastAsia" w:eastAsiaTheme="minorEastAsia" w:hAnsiTheme="minorEastAsia" w:hint="eastAsia"/>
          <w:sz w:val="24"/>
          <w:szCs w:val="24"/>
          <w:highlight w:val="yellow"/>
        </w:rPr>
        <w:t>/年</w:t>
      </w:r>
      <w:r w:rsidRPr="00375C07">
        <w:rPr>
          <w:rFonts w:asciiTheme="minorEastAsia" w:eastAsiaTheme="minorEastAsia" w:hAnsiTheme="minorEastAsia"/>
          <w:sz w:val="24"/>
          <w:szCs w:val="24"/>
          <w:highlight w:val="yellow"/>
        </w:rPr>
        <w:t>；人民币小写：</w:t>
      </w:r>
      <w:r w:rsidR="00311DF0" w:rsidRPr="00375C07">
        <w:rPr>
          <w:rFonts w:asciiTheme="minorEastAsia" w:eastAsiaTheme="minorEastAsia" w:hAnsiTheme="minorEastAsia" w:hint="eastAsia"/>
          <w:sz w:val="24"/>
          <w:szCs w:val="24"/>
          <w:highlight w:val="yellow"/>
          <w:u w:val="single"/>
        </w:rPr>
        <w:t xml:space="preserve">　　　</w:t>
      </w:r>
      <w:r w:rsidRPr="00375C07">
        <w:rPr>
          <w:rFonts w:asciiTheme="minorEastAsia" w:eastAsiaTheme="minorEastAsia" w:hAnsiTheme="minorEastAsia"/>
          <w:sz w:val="24"/>
          <w:szCs w:val="24"/>
          <w:highlight w:val="yellow"/>
        </w:rPr>
        <w:t>元</w:t>
      </w:r>
      <w:r w:rsidR="005F105C" w:rsidRPr="00375C07">
        <w:rPr>
          <w:rFonts w:asciiTheme="minorEastAsia" w:eastAsiaTheme="minorEastAsia" w:hAnsiTheme="minorEastAsia" w:hint="eastAsia"/>
          <w:sz w:val="24"/>
          <w:szCs w:val="24"/>
          <w:highlight w:val="yellow"/>
        </w:rPr>
        <w:t>/年</w:t>
      </w:r>
      <w:r w:rsidRPr="00375C07">
        <w:rPr>
          <w:rFonts w:asciiTheme="minorEastAsia" w:eastAsiaTheme="minorEastAsia" w:hAnsiTheme="minorEastAsia"/>
          <w:sz w:val="24"/>
          <w:szCs w:val="24"/>
          <w:highlight w:val="yellow"/>
        </w:rPr>
        <w:t>。</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2.我方现提交的</w:t>
      </w:r>
      <w:r w:rsidR="00517D5F" w:rsidRPr="00375C07">
        <w:rPr>
          <w:rFonts w:asciiTheme="minorEastAsia" w:eastAsiaTheme="minorEastAsia" w:hAnsiTheme="minorEastAsia"/>
          <w:sz w:val="24"/>
          <w:szCs w:val="24"/>
          <w:highlight w:val="yellow"/>
        </w:rPr>
        <w:t>投标文件</w:t>
      </w:r>
      <w:r w:rsidRPr="00375C07">
        <w:rPr>
          <w:rFonts w:asciiTheme="minorEastAsia" w:eastAsiaTheme="minorEastAsia" w:hAnsiTheme="minorEastAsia"/>
          <w:sz w:val="24"/>
          <w:szCs w:val="24"/>
          <w:highlight w:val="yellow"/>
        </w:rPr>
        <w:t>为：</w:t>
      </w:r>
      <w:r w:rsidR="00517D5F" w:rsidRPr="00375C07">
        <w:rPr>
          <w:rFonts w:asciiTheme="minorEastAsia" w:eastAsiaTheme="minorEastAsia" w:hAnsiTheme="minorEastAsia"/>
          <w:sz w:val="24"/>
          <w:szCs w:val="24"/>
          <w:highlight w:val="yellow"/>
        </w:rPr>
        <w:t>投标文件</w:t>
      </w:r>
      <w:r w:rsidR="004A5D77" w:rsidRPr="00375C07">
        <w:rPr>
          <w:rFonts w:asciiTheme="minorEastAsia" w:eastAsiaTheme="minorEastAsia" w:hAnsiTheme="minorEastAsia" w:hint="eastAsia"/>
          <w:sz w:val="24"/>
          <w:szCs w:val="24"/>
          <w:highlight w:val="yellow"/>
          <w:u w:val="single"/>
        </w:rPr>
        <w:t xml:space="preserve">　</w:t>
      </w:r>
      <w:r w:rsidRPr="00375C07">
        <w:rPr>
          <w:rFonts w:asciiTheme="minorEastAsia" w:eastAsiaTheme="minorEastAsia" w:hAnsiTheme="minorEastAsia"/>
          <w:sz w:val="24"/>
          <w:szCs w:val="24"/>
          <w:highlight w:val="yellow"/>
        </w:rPr>
        <w:t>份。</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3.我方承诺：本次</w:t>
      </w:r>
      <w:r w:rsidR="002263A9" w:rsidRPr="00375C07">
        <w:rPr>
          <w:rFonts w:asciiTheme="minorEastAsia" w:eastAsiaTheme="minorEastAsia" w:hAnsiTheme="minorEastAsia" w:hint="eastAsia"/>
          <w:sz w:val="24"/>
          <w:szCs w:val="24"/>
          <w:highlight w:val="yellow"/>
        </w:rPr>
        <w:t>投标</w:t>
      </w:r>
      <w:r w:rsidRPr="00375C07">
        <w:rPr>
          <w:rFonts w:asciiTheme="minorEastAsia" w:eastAsiaTheme="minorEastAsia" w:hAnsiTheme="minorEastAsia"/>
          <w:sz w:val="24"/>
          <w:szCs w:val="24"/>
          <w:highlight w:val="yellow"/>
        </w:rPr>
        <w:t>的有效期为90天。</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4.我方完全理解和接受贵方</w:t>
      </w:r>
      <w:r w:rsidR="00A02ED8" w:rsidRPr="00375C07">
        <w:rPr>
          <w:rFonts w:asciiTheme="minorEastAsia" w:eastAsiaTheme="minorEastAsia" w:hAnsiTheme="minorEastAsia"/>
          <w:sz w:val="24"/>
          <w:szCs w:val="24"/>
          <w:highlight w:val="yellow"/>
        </w:rPr>
        <w:t>招租文件</w:t>
      </w:r>
      <w:r w:rsidRPr="00375C07">
        <w:rPr>
          <w:rFonts w:asciiTheme="minorEastAsia" w:eastAsiaTheme="minorEastAsia" w:hAnsiTheme="minorEastAsia"/>
          <w:sz w:val="24"/>
          <w:szCs w:val="24"/>
          <w:highlight w:val="yellow"/>
        </w:rPr>
        <w:t>的一切规定和要求及评审办法。</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5.在整个</w:t>
      </w:r>
      <w:r w:rsidR="002263A9" w:rsidRPr="00375C07">
        <w:rPr>
          <w:rFonts w:asciiTheme="minorEastAsia" w:eastAsiaTheme="minorEastAsia" w:hAnsiTheme="minorEastAsia" w:hint="eastAsia"/>
          <w:sz w:val="24"/>
          <w:szCs w:val="24"/>
          <w:highlight w:val="yellow"/>
        </w:rPr>
        <w:t>投标</w:t>
      </w:r>
      <w:r w:rsidRPr="00375C07">
        <w:rPr>
          <w:rFonts w:asciiTheme="minorEastAsia" w:eastAsiaTheme="minorEastAsia" w:hAnsiTheme="minorEastAsia"/>
          <w:sz w:val="24"/>
          <w:szCs w:val="24"/>
          <w:highlight w:val="yellow"/>
        </w:rPr>
        <w:t>过程中，我方若有违规行为，接受按照</w:t>
      </w:r>
      <w:r w:rsidR="00421039" w:rsidRPr="00375C07">
        <w:rPr>
          <w:rFonts w:asciiTheme="minorEastAsia" w:eastAsiaTheme="minorEastAsia" w:hAnsiTheme="minorEastAsia" w:hint="eastAsia"/>
          <w:sz w:val="24"/>
          <w:szCs w:val="24"/>
          <w:highlight w:val="yellow"/>
        </w:rPr>
        <w:t>相关规定</w:t>
      </w:r>
      <w:r w:rsidRPr="00375C07">
        <w:rPr>
          <w:rFonts w:asciiTheme="minorEastAsia" w:eastAsiaTheme="minorEastAsia" w:hAnsiTheme="minorEastAsia"/>
          <w:sz w:val="24"/>
          <w:szCs w:val="24"/>
          <w:highlight w:val="yellow"/>
        </w:rPr>
        <w:t>和《</w:t>
      </w:r>
      <w:r w:rsidR="00A02ED8" w:rsidRPr="00375C07">
        <w:rPr>
          <w:rFonts w:asciiTheme="minorEastAsia" w:eastAsiaTheme="minorEastAsia" w:hAnsiTheme="minorEastAsia"/>
          <w:sz w:val="24"/>
          <w:szCs w:val="24"/>
          <w:highlight w:val="yellow"/>
        </w:rPr>
        <w:t>招租文件</w:t>
      </w:r>
      <w:r w:rsidRPr="00375C07">
        <w:rPr>
          <w:rFonts w:asciiTheme="minorEastAsia" w:eastAsiaTheme="minorEastAsia" w:hAnsiTheme="minorEastAsia"/>
          <w:sz w:val="24"/>
          <w:szCs w:val="24"/>
          <w:highlight w:val="yellow"/>
        </w:rPr>
        <w:t>》之规定给予惩罚。</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6.我方若成为</w:t>
      </w:r>
      <w:r w:rsidR="00374113" w:rsidRPr="00375C07">
        <w:rPr>
          <w:rFonts w:asciiTheme="minorEastAsia" w:eastAsiaTheme="minorEastAsia" w:hAnsiTheme="minorEastAsia"/>
          <w:sz w:val="24"/>
          <w:szCs w:val="24"/>
          <w:highlight w:val="yellow"/>
        </w:rPr>
        <w:t>成交人</w:t>
      </w:r>
      <w:r w:rsidRPr="00375C07">
        <w:rPr>
          <w:rFonts w:asciiTheme="minorEastAsia" w:eastAsiaTheme="minorEastAsia" w:hAnsiTheme="minorEastAsia"/>
          <w:sz w:val="24"/>
          <w:szCs w:val="24"/>
          <w:highlight w:val="yellow"/>
        </w:rPr>
        <w:t>，将按照最终</w:t>
      </w:r>
      <w:r w:rsidR="002263A9" w:rsidRPr="00375C07">
        <w:rPr>
          <w:rFonts w:asciiTheme="minorEastAsia" w:eastAsiaTheme="minorEastAsia" w:hAnsiTheme="minorEastAsia" w:hint="eastAsia"/>
          <w:sz w:val="24"/>
          <w:szCs w:val="24"/>
          <w:highlight w:val="yellow"/>
        </w:rPr>
        <w:t>评审</w:t>
      </w:r>
      <w:r w:rsidRPr="00375C07">
        <w:rPr>
          <w:rFonts w:asciiTheme="minorEastAsia" w:eastAsiaTheme="minorEastAsia" w:hAnsiTheme="minorEastAsia"/>
          <w:sz w:val="24"/>
          <w:szCs w:val="24"/>
          <w:highlight w:val="yellow"/>
        </w:rPr>
        <w:t>结果签订合同，并且严格履行合同义务。</w:t>
      </w:r>
      <w:proofErr w:type="gramStart"/>
      <w:r w:rsidRPr="00375C07">
        <w:rPr>
          <w:rFonts w:asciiTheme="minorEastAsia" w:eastAsiaTheme="minorEastAsia" w:hAnsiTheme="minorEastAsia"/>
          <w:sz w:val="24"/>
          <w:szCs w:val="24"/>
          <w:highlight w:val="yellow"/>
        </w:rPr>
        <w:t>本承诺函将</w:t>
      </w:r>
      <w:proofErr w:type="gramEnd"/>
      <w:r w:rsidRPr="00375C07">
        <w:rPr>
          <w:rFonts w:asciiTheme="minorEastAsia" w:eastAsiaTheme="minorEastAsia" w:hAnsiTheme="minorEastAsia"/>
          <w:sz w:val="24"/>
          <w:szCs w:val="24"/>
          <w:highlight w:val="yellow"/>
        </w:rPr>
        <w:t>成为合同不可分割的一部分，与合同具有同等的法律效力。</w:t>
      </w:r>
    </w:p>
    <w:p w:rsidR="005E0719" w:rsidRPr="00375C07"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7</w:t>
      </w:r>
      <w:r w:rsidR="007C5C3D" w:rsidRPr="00375C07">
        <w:rPr>
          <w:rFonts w:asciiTheme="minorEastAsia" w:eastAsiaTheme="minorEastAsia" w:hAnsiTheme="minorEastAsia" w:hint="eastAsia"/>
          <w:sz w:val="24"/>
          <w:szCs w:val="24"/>
          <w:highlight w:val="yellow"/>
        </w:rPr>
        <w:t>.</w:t>
      </w:r>
      <w:r w:rsidR="005E0719" w:rsidRPr="00375C07">
        <w:rPr>
          <w:rFonts w:asciiTheme="minorEastAsia" w:eastAsiaTheme="minorEastAsia" w:hAnsiTheme="minorEastAsia"/>
          <w:sz w:val="24"/>
          <w:szCs w:val="24"/>
          <w:highlight w:val="yellow"/>
        </w:rPr>
        <w:t>我方同意按</w:t>
      </w:r>
      <w:r w:rsidR="00A02ED8" w:rsidRPr="00375C07">
        <w:rPr>
          <w:rFonts w:asciiTheme="minorEastAsia" w:eastAsiaTheme="minorEastAsia" w:hAnsiTheme="minorEastAsia"/>
          <w:sz w:val="24"/>
          <w:szCs w:val="24"/>
          <w:highlight w:val="yellow"/>
        </w:rPr>
        <w:t>招租文件</w:t>
      </w:r>
      <w:r w:rsidR="005E0719" w:rsidRPr="00375C07">
        <w:rPr>
          <w:rFonts w:asciiTheme="minorEastAsia" w:eastAsiaTheme="minorEastAsia" w:hAnsiTheme="minorEastAsia"/>
          <w:sz w:val="24"/>
          <w:szCs w:val="24"/>
          <w:highlight w:val="yellow"/>
        </w:rPr>
        <w:t>规定，交纳</w:t>
      </w:r>
      <w:r w:rsidR="00A02ED8" w:rsidRPr="00375C07">
        <w:rPr>
          <w:rFonts w:asciiTheme="minorEastAsia" w:eastAsiaTheme="minorEastAsia" w:hAnsiTheme="minorEastAsia"/>
          <w:sz w:val="24"/>
          <w:szCs w:val="24"/>
          <w:highlight w:val="yellow"/>
        </w:rPr>
        <w:t>招租文件</w:t>
      </w:r>
      <w:r w:rsidR="005E0719" w:rsidRPr="00375C07">
        <w:rPr>
          <w:rFonts w:asciiTheme="minorEastAsia" w:eastAsiaTheme="minorEastAsia" w:hAnsiTheme="minorEastAsia"/>
          <w:sz w:val="24"/>
          <w:szCs w:val="24"/>
          <w:highlight w:val="yellow"/>
        </w:rPr>
        <w:t>要求的保证金。如果我方成为</w:t>
      </w:r>
      <w:r w:rsidR="00374113" w:rsidRPr="00375C07">
        <w:rPr>
          <w:rFonts w:asciiTheme="minorEastAsia" w:eastAsiaTheme="minorEastAsia" w:hAnsiTheme="minorEastAsia"/>
          <w:sz w:val="24"/>
          <w:szCs w:val="24"/>
          <w:highlight w:val="yellow"/>
        </w:rPr>
        <w:t>成交人</w:t>
      </w:r>
      <w:r w:rsidR="005E0719" w:rsidRPr="00375C07">
        <w:rPr>
          <w:rFonts w:asciiTheme="minorEastAsia" w:eastAsiaTheme="minorEastAsia" w:hAnsiTheme="minorEastAsia"/>
          <w:sz w:val="24"/>
          <w:szCs w:val="24"/>
          <w:highlight w:val="yellow"/>
        </w:rPr>
        <w:t>，保证在</w:t>
      </w:r>
      <w:r w:rsidR="00FD4D41" w:rsidRPr="00375C07">
        <w:rPr>
          <w:rFonts w:asciiTheme="minorEastAsia" w:eastAsiaTheme="minorEastAsia" w:hAnsiTheme="minorEastAsia" w:hint="eastAsia"/>
          <w:sz w:val="24"/>
          <w:szCs w:val="24"/>
          <w:highlight w:val="yellow"/>
        </w:rPr>
        <w:t>成交结果公布后</w:t>
      </w:r>
      <w:r w:rsidR="003B4B93" w:rsidRPr="00375C07">
        <w:rPr>
          <w:rFonts w:asciiTheme="minorEastAsia" w:eastAsiaTheme="minorEastAsia" w:hAnsiTheme="minorEastAsia" w:hint="eastAsia"/>
          <w:sz w:val="24"/>
          <w:szCs w:val="24"/>
          <w:highlight w:val="yellow"/>
        </w:rPr>
        <w:t>，按时签订合同</w:t>
      </w:r>
      <w:r w:rsidR="005E0719" w:rsidRPr="00375C07">
        <w:rPr>
          <w:rFonts w:asciiTheme="minorEastAsia" w:eastAsiaTheme="minorEastAsia" w:hAnsiTheme="minorEastAsia"/>
          <w:sz w:val="24"/>
          <w:szCs w:val="24"/>
          <w:highlight w:val="yellow"/>
        </w:rPr>
        <w:t>。</w:t>
      </w:r>
    </w:p>
    <w:p w:rsidR="00526616" w:rsidRPr="00375C07" w:rsidRDefault="00526616" w:rsidP="005E0719">
      <w:pPr>
        <w:tabs>
          <w:tab w:val="left" w:pos="6300"/>
        </w:tabs>
        <w:snapToGrid w:val="0"/>
        <w:spacing w:line="380" w:lineRule="exact"/>
        <w:ind w:firstLine="570"/>
        <w:rPr>
          <w:rFonts w:asciiTheme="minorEastAsia" w:eastAsiaTheme="minorEastAsia" w:hAnsiTheme="minorEastAsia"/>
          <w:sz w:val="24"/>
          <w:szCs w:val="24"/>
          <w:highlight w:val="yellow"/>
        </w:rPr>
      </w:pPr>
    </w:p>
    <w:p w:rsidR="00526616" w:rsidRPr="00375C07" w:rsidRDefault="00526616" w:rsidP="005E0719">
      <w:pPr>
        <w:tabs>
          <w:tab w:val="left" w:pos="6300"/>
        </w:tabs>
        <w:snapToGrid w:val="0"/>
        <w:spacing w:line="380" w:lineRule="exact"/>
        <w:ind w:firstLine="570"/>
        <w:rPr>
          <w:rFonts w:asciiTheme="minorEastAsia" w:eastAsiaTheme="minorEastAsia" w:hAnsiTheme="minorEastAsia"/>
          <w:sz w:val="24"/>
          <w:szCs w:val="24"/>
          <w:highlight w:val="yellow"/>
        </w:rPr>
      </w:pPr>
    </w:p>
    <w:p w:rsidR="005E0719" w:rsidRPr="00375C07" w:rsidRDefault="00B239F3"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投标人</w:t>
      </w:r>
      <w:r w:rsidR="005E0719" w:rsidRPr="00375C07">
        <w:rPr>
          <w:rFonts w:asciiTheme="minorEastAsia" w:eastAsiaTheme="minorEastAsia" w:hAnsiTheme="minorEastAsia" w:hint="eastAsia"/>
          <w:sz w:val="24"/>
          <w:szCs w:val="24"/>
          <w:highlight w:val="yellow"/>
        </w:rPr>
        <w:t>（</w:t>
      </w:r>
      <w:r w:rsidR="00526616" w:rsidRPr="00375C07">
        <w:rPr>
          <w:rFonts w:asciiTheme="minorEastAsia" w:eastAsiaTheme="minorEastAsia" w:hAnsiTheme="minorEastAsia" w:hint="eastAsia"/>
          <w:sz w:val="24"/>
          <w:szCs w:val="24"/>
          <w:highlight w:val="yellow"/>
        </w:rPr>
        <w:t>签</w:t>
      </w:r>
      <w:r w:rsidR="005E0719" w:rsidRPr="00375C07">
        <w:rPr>
          <w:rFonts w:asciiTheme="minorEastAsia" w:eastAsiaTheme="minorEastAsia" w:hAnsiTheme="minorEastAsia" w:hint="eastAsia"/>
          <w:sz w:val="24"/>
          <w:szCs w:val="24"/>
          <w:highlight w:val="yellow"/>
        </w:rPr>
        <w:t>章）：</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地址：</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电话：传真：</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网址：邮编：</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375C07">
        <w:rPr>
          <w:rFonts w:asciiTheme="minorEastAsia" w:eastAsiaTheme="minorEastAsia" w:hAnsiTheme="minorEastAsia"/>
          <w:sz w:val="24"/>
          <w:szCs w:val="24"/>
          <w:highlight w:val="yellow"/>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D1D26">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630FFE" w:rsidRDefault="005E0719" w:rsidP="00630FFE">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630FFE" w:rsidP="00630FFE">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sidR="005E0719" w:rsidRPr="004620AC">
        <w:rPr>
          <w:rFonts w:asciiTheme="minorEastAsia" w:eastAsiaTheme="minorEastAsia" w:hAnsiTheme="minorEastAsia" w:hint="eastAsia"/>
          <w:sz w:val="24"/>
          <w:szCs w:val="24"/>
        </w:rPr>
        <w:t>（法定代表人姓名）在</w:t>
      </w:r>
      <w:r w:rsidR="006C365D">
        <w:rPr>
          <w:rFonts w:asciiTheme="minorEastAsia" w:eastAsiaTheme="minorEastAsia" w:hAnsiTheme="minorEastAsia" w:hint="eastAsia"/>
          <w:sz w:val="24"/>
          <w:szCs w:val="24"/>
          <w:u w:val="single"/>
        </w:rPr>
        <w:t xml:space="preserve"> </w:t>
      </w:r>
      <w:r w:rsidR="006C365D">
        <w:rPr>
          <w:rFonts w:asciiTheme="minorEastAsia" w:eastAsiaTheme="minorEastAsia" w:hAnsiTheme="minorEastAsia"/>
          <w:sz w:val="24"/>
          <w:szCs w:val="24"/>
          <w:u w:val="single"/>
        </w:rPr>
        <w:t xml:space="preserve">      </w:t>
      </w:r>
      <w:r w:rsidR="005E0719"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名称）任（职务名称）职务，是</w:t>
      </w:r>
      <w:r w:rsidR="002863AB">
        <w:rPr>
          <w:rFonts w:asciiTheme="minorEastAsia" w:eastAsiaTheme="minorEastAsia" w:hAnsiTheme="minorEastAsia" w:hint="eastAsia"/>
          <w:sz w:val="24"/>
          <w:szCs w:val="24"/>
          <w:u w:val="single"/>
        </w:rPr>
        <w:t xml:space="preserve"> </w:t>
      </w:r>
      <w:r w:rsidR="002863AB">
        <w:rPr>
          <w:rFonts w:asciiTheme="minorEastAsia" w:eastAsiaTheme="minorEastAsia" w:hAnsiTheme="minorEastAsia"/>
          <w:sz w:val="24"/>
          <w:szCs w:val="24"/>
          <w:u w:val="single"/>
        </w:rPr>
        <w:t xml:space="preserve">      </w:t>
      </w:r>
      <w:r w:rsidR="005E0719"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2863AB"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2863AB"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u w:val="single"/>
        </w:rPr>
        <w:t xml:space="preserve">      </w:t>
      </w:r>
      <w:r w:rsidR="005E0719"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法定代表人名称）是</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sidR="005E0719"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名称）的法定代表人，特授权</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sidR="005E0719" w:rsidRPr="004620AC">
        <w:rPr>
          <w:rFonts w:asciiTheme="minorEastAsia" w:eastAsiaTheme="minorEastAsia" w:hAnsiTheme="minorEastAsia" w:hint="eastAsia"/>
          <w:sz w:val="24"/>
          <w:szCs w:val="24"/>
        </w:rPr>
        <w:t>（被授权人姓名及身份证代码）代表我单位全权办理上述项目的</w:t>
      </w:r>
      <w:r w:rsidR="00D57126">
        <w:rPr>
          <w:rFonts w:asciiTheme="minorEastAsia" w:eastAsiaTheme="minorEastAsia" w:hAnsiTheme="minorEastAsia" w:hint="eastAsia"/>
          <w:sz w:val="24"/>
          <w:szCs w:val="24"/>
        </w:rPr>
        <w:t>投标</w:t>
      </w:r>
      <w:r w:rsidR="005E0719"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3B6B6F">
        <w:rPr>
          <w:rFonts w:asciiTheme="minorEastAsia" w:eastAsiaTheme="minorEastAsia" w:hAnsiTheme="minorEastAsia" w:hint="eastAsia"/>
          <w:sz w:val="24"/>
          <w:szCs w:val="24"/>
        </w:rPr>
        <w:t xml:space="preserve"> </w:t>
      </w:r>
      <w:r w:rsidR="003B6B6F">
        <w:rPr>
          <w:rFonts w:asciiTheme="minorEastAsia" w:eastAsiaTheme="minorEastAsia" w:hAnsiTheme="minorEastAsia"/>
          <w:sz w:val="24"/>
          <w:szCs w:val="24"/>
        </w:rPr>
        <w:t xml:space="preserve">                </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w:t>
      </w:r>
      <w:r w:rsidR="003B6B6F">
        <w:rPr>
          <w:rFonts w:asciiTheme="minorEastAsia" w:eastAsiaTheme="minorEastAsia" w:hAnsiTheme="minorEastAsia" w:hint="eastAsia"/>
          <w:sz w:val="24"/>
          <w:szCs w:val="24"/>
        </w:rPr>
        <w:t xml:space="preserve"> </w:t>
      </w:r>
      <w:r w:rsidR="003B6B6F">
        <w:rPr>
          <w:rFonts w:asciiTheme="minorEastAsia" w:eastAsiaTheme="minorEastAsia" w:hAnsiTheme="minorEastAsia"/>
          <w:sz w:val="24"/>
          <w:szCs w:val="24"/>
        </w:rPr>
        <w:t xml:space="preserve">            </w:t>
      </w:r>
      <w:r w:rsidRPr="004620AC">
        <w:rPr>
          <w:rFonts w:asciiTheme="minorEastAsia" w:eastAsiaTheme="minorEastAsia" w:hAnsiTheme="minorEastAsia" w:hint="eastAsia"/>
          <w:sz w:val="24"/>
          <w:szCs w:val="24"/>
        </w:rPr>
        <w:t>（签字或盖章）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3B6B6F">
        <w:rPr>
          <w:rFonts w:asciiTheme="minorEastAsia" w:eastAsiaTheme="minorEastAsia" w:hAnsiTheme="minorEastAsia" w:hint="eastAsia"/>
          <w:sz w:val="24"/>
          <w:szCs w:val="24"/>
        </w:rPr>
        <w:t xml:space="preserve"> </w:t>
      </w:r>
      <w:r w:rsidR="003B6B6F">
        <w:rPr>
          <w:rFonts w:asciiTheme="minorEastAsia" w:eastAsiaTheme="minorEastAsia" w:hAnsiTheme="minorEastAsia"/>
          <w:sz w:val="24"/>
          <w:szCs w:val="24"/>
        </w:rPr>
        <w:t xml:space="preserve"> </w:t>
      </w:r>
      <w:r w:rsidRPr="004620AC">
        <w:rPr>
          <w:rFonts w:asciiTheme="minorEastAsia" w:eastAsiaTheme="minorEastAsia" w:hAnsiTheme="minorEastAsia" w:hint="eastAsia"/>
          <w:sz w:val="24"/>
          <w:szCs w:val="24"/>
        </w:rPr>
        <w:t>月</w:t>
      </w:r>
      <w:r w:rsidR="003B6B6F">
        <w:rPr>
          <w:rFonts w:asciiTheme="minorEastAsia" w:eastAsiaTheme="minorEastAsia" w:hAnsiTheme="minorEastAsia" w:hint="eastAsia"/>
          <w:sz w:val="24"/>
          <w:szCs w:val="24"/>
        </w:rPr>
        <w:t xml:space="preserve"> </w:t>
      </w:r>
      <w:r w:rsidR="003B6B6F">
        <w:rPr>
          <w:rFonts w:asciiTheme="minorEastAsia" w:eastAsiaTheme="minorEastAsia" w:hAnsiTheme="minorEastAsia"/>
          <w:sz w:val="24"/>
          <w:szCs w:val="24"/>
        </w:rPr>
        <w:t xml:space="preserve"> </w:t>
      </w:r>
      <w:r w:rsidRPr="004620AC">
        <w:rPr>
          <w:rFonts w:asciiTheme="minorEastAsia" w:eastAsiaTheme="minorEastAsia" w:hAnsiTheme="minorEastAsia" w:hint="eastAsia"/>
          <w:sz w:val="24"/>
          <w:szCs w:val="24"/>
        </w:rPr>
        <w:t>日</w:t>
      </w:r>
    </w:p>
    <w:p w:rsidR="005E0719" w:rsidRPr="00375C07"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highlight w:val="yellow"/>
        </w:rPr>
      </w:pPr>
      <w:r w:rsidRPr="004620AC">
        <w:rPr>
          <w:rFonts w:asciiTheme="minorEastAsia" w:eastAsiaTheme="minorEastAsia" w:hAnsiTheme="minorEastAsia"/>
          <w:sz w:val="24"/>
          <w:szCs w:val="24"/>
        </w:rPr>
        <w:br w:type="column"/>
      </w:r>
      <w:r w:rsidRPr="00375C07">
        <w:rPr>
          <w:rFonts w:asciiTheme="minorEastAsia" w:eastAsiaTheme="minorEastAsia" w:hAnsiTheme="minorEastAsia" w:hint="eastAsia"/>
          <w:color w:val="000000" w:themeColor="text1"/>
          <w:sz w:val="24"/>
          <w:szCs w:val="24"/>
          <w:highlight w:val="yellow"/>
        </w:rPr>
        <w:lastRenderedPageBreak/>
        <w:t>（五）书面声明</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highlight w:val="yellow"/>
        </w:rPr>
      </w:pPr>
    </w:p>
    <w:p w:rsidR="005E0719" w:rsidRPr="00375C07"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highlight w:val="yellow"/>
        </w:rPr>
      </w:pPr>
      <w:r w:rsidRPr="00375C07">
        <w:rPr>
          <w:rFonts w:asciiTheme="minorEastAsia" w:eastAsiaTheme="minorEastAsia" w:hAnsiTheme="minorEastAsia" w:hint="eastAsia"/>
          <w:color w:val="000000" w:themeColor="text1"/>
          <w:sz w:val="24"/>
          <w:szCs w:val="24"/>
          <w:highlight w:val="yellow"/>
        </w:rPr>
        <w:t>项目名称：</w:t>
      </w:r>
    </w:p>
    <w:p w:rsidR="00FA6AFB" w:rsidRPr="00375C07"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highlight w:val="yellow"/>
        </w:rPr>
      </w:pP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highlight w:val="yellow"/>
        </w:rPr>
      </w:pPr>
      <w:r w:rsidRPr="00375C07">
        <w:rPr>
          <w:rFonts w:asciiTheme="minorEastAsia" w:eastAsiaTheme="minorEastAsia" w:hAnsiTheme="minorEastAsia" w:hint="eastAsia"/>
          <w:color w:val="000000" w:themeColor="text1"/>
          <w:sz w:val="24"/>
          <w:szCs w:val="24"/>
          <w:highlight w:val="yellow"/>
        </w:rPr>
        <w:t>致：</w:t>
      </w:r>
      <w:r w:rsidR="00E513FA" w:rsidRPr="00375C07">
        <w:rPr>
          <w:rFonts w:asciiTheme="minorEastAsia" w:eastAsiaTheme="minorEastAsia" w:hAnsiTheme="minorEastAsia" w:hint="eastAsia"/>
          <w:color w:val="000000" w:themeColor="text1"/>
          <w:sz w:val="24"/>
          <w:szCs w:val="24"/>
          <w:highlight w:val="yellow"/>
        </w:rPr>
        <w:t>重庆文理学院</w:t>
      </w:r>
      <w:r w:rsidRPr="00375C07">
        <w:rPr>
          <w:rFonts w:asciiTheme="minorEastAsia" w:eastAsiaTheme="minorEastAsia" w:hAnsiTheme="minorEastAsia" w:hint="eastAsia"/>
          <w:color w:val="000000" w:themeColor="text1"/>
          <w:sz w:val="24"/>
          <w:szCs w:val="24"/>
          <w:highlight w:val="yellow"/>
        </w:rPr>
        <w:t>：</w:t>
      </w:r>
    </w:p>
    <w:p w:rsidR="005E0719" w:rsidRPr="00375C07"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highlight w:val="yellow"/>
        </w:rPr>
      </w:pPr>
      <w:r w:rsidRPr="00375C07">
        <w:rPr>
          <w:rFonts w:asciiTheme="minorEastAsia" w:eastAsiaTheme="minorEastAsia" w:hAnsiTheme="minorEastAsia" w:hint="eastAsia"/>
          <w:color w:val="000000" w:themeColor="text1"/>
          <w:sz w:val="24"/>
          <w:szCs w:val="24"/>
          <w:highlight w:val="yellow"/>
          <w:u w:val="single"/>
        </w:rPr>
        <w:t>（</w:t>
      </w:r>
      <w:r w:rsidR="00B239F3" w:rsidRPr="00375C07">
        <w:rPr>
          <w:rFonts w:asciiTheme="minorEastAsia" w:eastAsiaTheme="minorEastAsia" w:hAnsiTheme="minorEastAsia" w:hint="eastAsia"/>
          <w:color w:val="000000" w:themeColor="text1"/>
          <w:sz w:val="24"/>
          <w:szCs w:val="24"/>
          <w:highlight w:val="yellow"/>
          <w:u w:val="single"/>
        </w:rPr>
        <w:t>投标人</w:t>
      </w:r>
      <w:r w:rsidRPr="00375C07">
        <w:rPr>
          <w:rFonts w:asciiTheme="minorEastAsia" w:eastAsiaTheme="minorEastAsia" w:hAnsiTheme="minorEastAsia" w:hint="eastAsia"/>
          <w:color w:val="000000" w:themeColor="text1"/>
          <w:sz w:val="24"/>
          <w:szCs w:val="24"/>
          <w:highlight w:val="yellow"/>
          <w:u w:val="single"/>
        </w:rPr>
        <w:t>名称）</w:t>
      </w:r>
      <w:r w:rsidRPr="00375C07">
        <w:rPr>
          <w:rFonts w:asciiTheme="minorEastAsia" w:eastAsiaTheme="minorEastAsia" w:hAnsiTheme="minorEastAsia" w:hint="eastAsia"/>
          <w:color w:val="000000" w:themeColor="text1"/>
          <w:sz w:val="24"/>
          <w:szCs w:val="24"/>
          <w:highlight w:val="yellow"/>
        </w:rPr>
        <w:t>郑重声明，我</w:t>
      </w:r>
      <w:r w:rsidR="00C940B3" w:rsidRPr="00375C07">
        <w:rPr>
          <w:rFonts w:asciiTheme="minorEastAsia" w:eastAsiaTheme="minorEastAsia" w:hAnsiTheme="minorEastAsia" w:hint="eastAsia"/>
          <w:color w:val="000000" w:themeColor="text1"/>
          <w:sz w:val="24"/>
          <w:szCs w:val="24"/>
          <w:highlight w:val="yellow"/>
        </w:rPr>
        <w:t>方</w:t>
      </w:r>
      <w:r w:rsidRPr="00375C07">
        <w:rPr>
          <w:rFonts w:asciiTheme="minorEastAsia" w:eastAsiaTheme="minorEastAsia" w:hAnsiTheme="minorEastAsia" w:hint="eastAsia"/>
          <w:color w:val="000000" w:themeColor="text1"/>
          <w:sz w:val="24"/>
          <w:szCs w:val="24"/>
          <w:highlight w:val="yellow"/>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375C07">
        <w:rPr>
          <w:rFonts w:asciiTheme="minorEastAsia" w:eastAsiaTheme="minorEastAsia" w:hAnsiTheme="minorEastAsia" w:hint="eastAsia"/>
          <w:color w:val="000000" w:themeColor="text1"/>
          <w:sz w:val="24"/>
          <w:szCs w:val="24"/>
          <w:highlight w:val="yellow"/>
        </w:rPr>
        <w:t>相关</w:t>
      </w:r>
      <w:r w:rsidRPr="00375C07">
        <w:rPr>
          <w:rFonts w:asciiTheme="minorEastAsia" w:eastAsiaTheme="minorEastAsia" w:hAnsiTheme="minorEastAsia" w:hint="eastAsia"/>
          <w:color w:val="000000" w:themeColor="text1"/>
          <w:sz w:val="24"/>
          <w:szCs w:val="24"/>
          <w:highlight w:val="yellow"/>
        </w:rPr>
        <w:t>规定的</w:t>
      </w:r>
      <w:r w:rsidR="00B239F3" w:rsidRPr="00375C07">
        <w:rPr>
          <w:rFonts w:asciiTheme="minorEastAsia" w:eastAsiaTheme="minorEastAsia" w:hAnsiTheme="minorEastAsia" w:hint="eastAsia"/>
          <w:color w:val="000000" w:themeColor="text1"/>
          <w:sz w:val="24"/>
          <w:szCs w:val="24"/>
          <w:highlight w:val="yellow"/>
        </w:rPr>
        <w:t>投标人</w:t>
      </w:r>
      <w:r w:rsidRPr="00375C07">
        <w:rPr>
          <w:rFonts w:asciiTheme="minorEastAsia" w:eastAsiaTheme="minorEastAsia" w:hAnsiTheme="minorEastAsia" w:hint="eastAsia"/>
          <w:color w:val="000000" w:themeColor="text1"/>
          <w:sz w:val="24"/>
          <w:szCs w:val="24"/>
          <w:highlight w:val="yellow"/>
        </w:rPr>
        <w:t>资格条件。我方对以上声明负全部法律责任。</w:t>
      </w:r>
    </w:p>
    <w:p w:rsidR="005E0719" w:rsidRPr="00375C07"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highlight w:val="yellow"/>
        </w:rPr>
      </w:pPr>
      <w:r w:rsidRPr="00375C07">
        <w:rPr>
          <w:rFonts w:asciiTheme="minorEastAsia" w:eastAsiaTheme="minorEastAsia" w:hAnsiTheme="minorEastAsia" w:cs="宋体" w:hint="eastAsia"/>
          <w:color w:val="000000" w:themeColor="text1"/>
          <w:sz w:val="24"/>
          <w:szCs w:val="24"/>
          <w:highlight w:val="yellow"/>
        </w:rPr>
        <w:t>特此声明。</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highlight w:val="yellow"/>
        </w:rPr>
      </w:pPr>
    </w:p>
    <w:p w:rsidR="005E0719" w:rsidRPr="00375C07"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highlight w:val="yellow"/>
        </w:rPr>
      </w:pPr>
    </w:p>
    <w:p w:rsidR="005E0719" w:rsidRPr="00375C07"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highlight w:val="yellow"/>
        </w:rPr>
      </w:pPr>
      <w:r w:rsidRPr="00375C07">
        <w:rPr>
          <w:rFonts w:asciiTheme="minorEastAsia" w:eastAsiaTheme="minorEastAsia" w:hAnsiTheme="minorEastAsia" w:hint="eastAsia"/>
          <w:color w:val="000000" w:themeColor="text1"/>
          <w:sz w:val="24"/>
          <w:szCs w:val="24"/>
          <w:highlight w:val="yellow"/>
        </w:rPr>
        <w:t>（</w:t>
      </w:r>
      <w:r w:rsidR="00B239F3" w:rsidRPr="00375C07">
        <w:rPr>
          <w:rFonts w:asciiTheme="minorEastAsia" w:eastAsiaTheme="minorEastAsia" w:hAnsiTheme="minorEastAsia" w:hint="eastAsia"/>
          <w:color w:val="000000" w:themeColor="text1"/>
          <w:sz w:val="24"/>
          <w:szCs w:val="24"/>
          <w:highlight w:val="yellow"/>
        </w:rPr>
        <w:t>投标人</w:t>
      </w:r>
      <w:r w:rsidRPr="00375C07">
        <w:rPr>
          <w:rFonts w:asciiTheme="minorEastAsia" w:eastAsiaTheme="minorEastAsia" w:hAnsiTheme="minorEastAsia" w:hint="eastAsia"/>
          <w:color w:val="000000" w:themeColor="text1"/>
          <w:sz w:val="24"/>
          <w:szCs w:val="24"/>
          <w:highlight w:val="yellow"/>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375C07">
        <w:rPr>
          <w:rFonts w:asciiTheme="minorEastAsia" w:eastAsiaTheme="minorEastAsia" w:hAnsiTheme="minorEastAsia" w:hint="eastAsia"/>
          <w:color w:val="000000" w:themeColor="text1"/>
          <w:sz w:val="24"/>
          <w:szCs w:val="24"/>
          <w:highlight w:val="yellow"/>
        </w:rPr>
        <w:t>年</w:t>
      </w:r>
      <w:r w:rsidR="003B6B6F">
        <w:rPr>
          <w:rFonts w:asciiTheme="minorEastAsia" w:eastAsiaTheme="minorEastAsia" w:hAnsiTheme="minorEastAsia" w:hint="eastAsia"/>
          <w:color w:val="000000" w:themeColor="text1"/>
          <w:sz w:val="24"/>
          <w:szCs w:val="24"/>
          <w:highlight w:val="yellow"/>
        </w:rPr>
        <w:t xml:space="preserve"> </w:t>
      </w:r>
      <w:r w:rsidR="003B6B6F">
        <w:rPr>
          <w:rFonts w:asciiTheme="minorEastAsia" w:eastAsiaTheme="minorEastAsia" w:hAnsiTheme="minorEastAsia"/>
          <w:color w:val="000000" w:themeColor="text1"/>
          <w:sz w:val="24"/>
          <w:szCs w:val="24"/>
          <w:highlight w:val="yellow"/>
        </w:rPr>
        <w:t xml:space="preserve"> </w:t>
      </w:r>
      <w:r w:rsidRPr="00375C07">
        <w:rPr>
          <w:rFonts w:asciiTheme="minorEastAsia" w:eastAsiaTheme="minorEastAsia" w:hAnsiTheme="minorEastAsia" w:hint="eastAsia"/>
          <w:color w:val="000000" w:themeColor="text1"/>
          <w:sz w:val="24"/>
          <w:szCs w:val="24"/>
          <w:highlight w:val="yellow"/>
        </w:rPr>
        <w:t>月</w:t>
      </w:r>
      <w:r w:rsidR="003B6B6F">
        <w:rPr>
          <w:rFonts w:asciiTheme="minorEastAsia" w:eastAsiaTheme="minorEastAsia" w:hAnsiTheme="minorEastAsia" w:hint="eastAsia"/>
          <w:color w:val="000000" w:themeColor="text1"/>
          <w:sz w:val="24"/>
          <w:szCs w:val="24"/>
          <w:highlight w:val="yellow"/>
        </w:rPr>
        <w:t xml:space="preserve"> </w:t>
      </w:r>
      <w:r w:rsidR="003B6B6F">
        <w:rPr>
          <w:rFonts w:asciiTheme="minorEastAsia" w:eastAsiaTheme="minorEastAsia" w:hAnsiTheme="minorEastAsia"/>
          <w:color w:val="000000" w:themeColor="text1"/>
          <w:sz w:val="24"/>
          <w:szCs w:val="24"/>
          <w:highlight w:val="yellow"/>
        </w:rPr>
        <w:t xml:space="preserve"> </w:t>
      </w:r>
      <w:r w:rsidRPr="00375C07">
        <w:rPr>
          <w:rFonts w:asciiTheme="minorEastAsia" w:eastAsiaTheme="minorEastAsia" w:hAnsiTheme="minorEastAsia" w:hint="eastAsia"/>
          <w:color w:val="000000" w:themeColor="text1"/>
          <w:sz w:val="24"/>
          <w:szCs w:val="24"/>
          <w:highlight w:val="yellow"/>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3"/>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DD194" w16cid:durableId="29B15877"/>
  <w16cid:commentId w16cid:paraId="49BDD4D6" w16cid:durableId="29B158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78" w:rsidRDefault="008D5C78" w:rsidP="005E0719">
      <w:r>
        <w:separator/>
      </w:r>
    </w:p>
  </w:endnote>
  <w:endnote w:type="continuationSeparator" w:id="0">
    <w:p w:rsidR="008D5C78" w:rsidRDefault="008D5C78" w:rsidP="005E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Malgun Gothic Semilight"/>
    <w:charset w:val="86"/>
    <w:family w:val="script"/>
    <w:pitch w:val="fixed"/>
    <w:sig w:usb0="00000000"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099358"/>
      <w:docPartObj>
        <w:docPartGallery w:val="Page Numbers (Bottom of Page)"/>
        <w:docPartUnique/>
      </w:docPartObj>
    </w:sdtPr>
    <w:sdtEndPr/>
    <w:sdtContent>
      <w:p w:rsidR="00930217" w:rsidRDefault="00930217">
        <w:pPr>
          <w:pStyle w:val="af0"/>
          <w:jc w:val="center"/>
        </w:pPr>
        <w:r>
          <w:fldChar w:fldCharType="begin"/>
        </w:r>
        <w:r>
          <w:instrText>PAGE   \* MERGEFORMAT</w:instrText>
        </w:r>
        <w:r>
          <w:fldChar w:fldCharType="separate"/>
        </w:r>
        <w:r w:rsidR="00544AA2" w:rsidRPr="00544AA2">
          <w:rPr>
            <w:noProof/>
            <w:lang w:val="zh-CN"/>
          </w:rPr>
          <w:t>1</w:t>
        </w:r>
        <w:r>
          <w:fldChar w:fldCharType="end"/>
        </w:r>
      </w:p>
    </w:sdtContent>
  </w:sdt>
  <w:p w:rsidR="00930217" w:rsidRDefault="00930217" w:rsidP="002D69E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36002"/>
      <w:docPartObj>
        <w:docPartGallery w:val="Page Numbers (Bottom of Page)"/>
        <w:docPartUnique/>
      </w:docPartObj>
    </w:sdtPr>
    <w:sdtEndPr/>
    <w:sdtContent>
      <w:p w:rsidR="00930217" w:rsidRDefault="00930217">
        <w:pPr>
          <w:pStyle w:val="af0"/>
          <w:jc w:val="center"/>
        </w:pPr>
        <w:r>
          <w:fldChar w:fldCharType="begin"/>
        </w:r>
        <w:r>
          <w:instrText>PAGE   \* MERGEFORMAT</w:instrText>
        </w:r>
        <w:r>
          <w:fldChar w:fldCharType="separate"/>
        </w:r>
        <w:r w:rsidR="00544AA2" w:rsidRPr="00544AA2">
          <w:rPr>
            <w:noProof/>
            <w:lang w:val="zh-CN"/>
          </w:rPr>
          <w:t>-</w:t>
        </w:r>
        <w:r w:rsidR="00544AA2">
          <w:rPr>
            <w:noProof/>
          </w:rPr>
          <w:t xml:space="preserve"> 10 -</w:t>
        </w:r>
        <w:r>
          <w:fldChar w:fldCharType="end"/>
        </w:r>
      </w:p>
    </w:sdtContent>
  </w:sdt>
  <w:p w:rsidR="00930217" w:rsidRDefault="00930217">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17" w:rsidRDefault="00930217">
    <w:pPr>
      <w:pStyle w:val="af0"/>
      <w:jc w:val="center"/>
      <w:rPr>
        <w:rFonts w:ascii="宋体"/>
        <w:sz w:val="21"/>
        <w:szCs w:val="21"/>
      </w:rPr>
    </w:pPr>
    <w:r>
      <w:rPr>
        <w:rStyle w:val="af7"/>
        <w:rFonts w:ascii="宋体" w:hAnsi="宋体" w:cs="宋体"/>
        <w:sz w:val="21"/>
        <w:szCs w:val="21"/>
      </w:rPr>
      <w:fldChar w:fldCharType="begin"/>
    </w:r>
    <w:r>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544AA2">
      <w:rPr>
        <w:rStyle w:val="af7"/>
        <w:rFonts w:ascii="宋体" w:hAnsi="宋体" w:cs="宋体"/>
        <w:noProof/>
        <w:sz w:val="21"/>
        <w:szCs w:val="21"/>
      </w:rPr>
      <w:t>17</w:t>
    </w:r>
    <w:r>
      <w:rPr>
        <w:rStyle w:val="af7"/>
        <w:rFonts w:ascii="宋体" w:hAnsi="宋体" w:cs="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17" w:rsidRPr="00DF64C7" w:rsidRDefault="00930217"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544AA2">
      <w:rPr>
        <w:rStyle w:val="af7"/>
        <w:noProof/>
        <w:sz w:val="28"/>
        <w:szCs w:val="28"/>
      </w:rPr>
      <w:t>18</w:t>
    </w:r>
    <w:r w:rsidRPr="00DF64C7">
      <w:rPr>
        <w:rStyle w:val="af7"/>
        <w:sz w:val="28"/>
        <w:szCs w:val="28"/>
      </w:rPr>
      <w:fldChar w:fldCharType="end"/>
    </w:r>
    <w:r w:rsidRPr="00DF64C7">
      <w:rPr>
        <w:rStyle w:val="af7"/>
        <w:sz w:val="28"/>
        <w:szCs w:val="28"/>
      </w:rPr>
      <w:t xml:space="preserve"> —</w:t>
    </w:r>
  </w:p>
  <w:p w:rsidR="00930217" w:rsidRDefault="00930217" w:rsidP="002D69E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78" w:rsidRDefault="008D5C78" w:rsidP="005E0719">
      <w:r>
        <w:separator/>
      </w:r>
    </w:p>
  </w:footnote>
  <w:footnote w:type="continuationSeparator" w:id="0">
    <w:p w:rsidR="008D5C78" w:rsidRDefault="008D5C78" w:rsidP="005E0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17" w:rsidRPr="00444604" w:rsidRDefault="00930217" w:rsidP="00444604">
    <w:pPr>
      <w:pStyle w:val="af1"/>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17" w:rsidRPr="00D43889" w:rsidRDefault="00930217" w:rsidP="00D4388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19"/>
    <w:rsid w:val="00003242"/>
    <w:rsid w:val="000064A2"/>
    <w:rsid w:val="00007317"/>
    <w:rsid w:val="000078EB"/>
    <w:rsid w:val="000115D4"/>
    <w:rsid w:val="0001195D"/>
    <w:rsid w:val="00014228"/>
    <w:rsid w:val="00014D07"/>
    <w:rsid w:val="00014DB9"/>
    <w:rsid w:val="00015CC5"/>
    <w:rsid w:val="000166D3"/>
    <w:rsid w:val="00016A25"/>
    <w:rsid w:val="00016E01"/>
    <w:rsid w:val="00016E9D"/>
    <w:rsid w:val="00017FEF"/>
    <w:rsid w:val="000210A4"/>
    <w:rsid w:val="00021E1A"/>
    <w:rsid w:val="0002327E"/>
    <w:rsid w:val="00023A23"/>
    <w:rsid w:val="000255FE"/>
    <w:rsid w:val="00025695"/>
    <w:rsid w:val="000264F4"/>
    <w:rsid w:val="00026B97"/>
    <w:rsid w:val="00026DAE"/>
    <w:rsid w:val="00027A82"/>
    <w:rsid w:val="000322C6"/>
    <w:rsid w:val="00033AD7"/>
    <w:rsid w:val="00033C3B"/>
    <w:rsid w:val="000347E2"/>
    <w:rsid w:val="00035040"/>
    <w:rsid w:val="00036B5F"/>
    <w:rsid w:val="00041013"/>
    <w:rsid w:val="00042E1B"/>
    <w:rsid w:val="0004494F"/>
    <w:rsid w:val="00044F56"/>
    <w:rsid w:val="000453C6"/>
    <w:rsid w:val="00046136"/>
    <w:rsid w:val="00046796"/>
    <w:rsid w:val="00050F21"/>
    <w:rsid w:val="00052899"/>
    <w:rsid w:val="00053401"/>
    <w:rsid w:val="0005350F"/>
    <w:rsid w:val="000542AE"/>
    <w:rsid w:val="00056D9E"/>
    <w:rsid w:val="0006056A"/>
    <w:rsid w:val="000613DB"/>
    <w:rsid w:val="00064BC3"/>
    <w:rsid w:val="00066784"/>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57DC"/>
    <w:rsid w:val="00097944"/>
    <w:rsid w:val="00097A02"/>
    <w:rsid w:val="000A050D"/>
    <w:rsid w:val="000A1D54"/>
    <w:rsid w:val="000A1E2C"/>
    <w:rsid w:val="000A4730"/>
    <w:rsid w:val="000A7F3E"/>
    <w:rsid w:val="000B2C81"/>
    <w:rsid w:val="000B30C9"/>
    <w:rsid w:val="000B3381"/>
    <w:rsid w:val="000B64B4"/>
    <w:rsid w:val="000B7BE2"/>
    <w:rsid w:val="000C10B7"/>
    <w:rsid w:val="000C4540"/>
    <w:rsid w:val="000C50DA"/>
    <w:rsid w:val="000D148E"/>
    <w:rsid w:val="000D2557"/>
    <w:rsid w:val="000D26DF"/>
    <w:rsid w:val="000D54DE"/>
    <w:rsid w:val="000D5F75"/>
    <w:rsid w:val="000E0029"/>
    <w:rsid w:val="000F1CD5"/>
    <w:rsid w:val="000F30A7"/>
    <w:rsid w:val="000F379A"/>
    <w:rsid w:val="000F3FE4"/>
    <w:rsid w:val="000F4A36"/>
    <w:rsid w:val="000F4B94"/>
    <w:rsid w:val="000F5BBA"/>
    <w:rsid w:val="000F768B"/>
    <w:rsid w:val="000F7B31"/>
    <w:rsid w:val="001002D0"/>
    <w:rsid w:val="00101E60"/>
    <w:rsid w:val="00110598"/>
    <w:rsid w:val="00112746"/>
    <w:rsid w:val="001140C1"/>
    <w:rsid w:val="00115801"/>
    <w:rsid w:val="00116B24"/>
    <w:rsid w:val="00122054"/>
    <w:rsid w:val="001222E4"/>
    <w:rsid w:val="00124F49"/>
    <w:rsid w:val="001273D1"/>
    <w:rsid w:val="00127B01"/>
    <w:rsid w:val="00130234"/>
    <w:rsid w:val="00135D03"/>
    <w:rsid w:val="00135DBA"/>
    <w:rsid w:val="00136D9E"/>
    <w:rsid w:val="00140BD6"/>
    <w:rsid w:val="00141947"/>
    <w:rsid w:val="0014297E"/>
    <w:rsid w:val="00146289"/>
    <w:rsid w:val="00146BB6"/>
    <w:rsid w:val="00150228"/>
    <w:rsid w:val="0015185D"/>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6ED"/>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03D"/>
    <w:rsid w:val="001B445B"/>
    <w:rsid w:val="001B5DAE"/>
    <w:rsid w:val="001B69B2"/>
    <w:rsid w:val="001C0178"/>
    <w:rsid w:val="001C1286"/>
    <w:rsid w:val="001C2FF4"/>
    <w:rsid w:val="001C488C"/>
    <w:rsid w:val="001C4913"/>
    <w:rsid w:val="001C5057"/>
    <w:rsid w:val="001C55C2"/>
    <w:rsid w:val="001C55FD"/>
    <w:rsid w:val="001C63C1"/>
    <w:rsid w:val="001C67CF"/>
    <w:rsid w:val="001C6BC4"/>
    <w:rsid w:val="001C6C57"/>
    <w:rsid w:val="001D1A8E"/>
    <w:rsid w:val="001D397B"/>
    <w:rsid w:val="001E223B"/>
    <w:rsid w:val="001E2D99"/>
    <w:rsid w:val="001E45C8"/>
    <w:rsid w:val="001F1A3F"/>
    <w:rsid w:val="001F7103"/>
    <w:rsid w:val="001F7F6F"/>
    <w:rsid w:val="001F7FE5"/>
    <w:rsid w:val="00201550"/>
    <w:rsid w:val="00201D21"/>
    <w:rsid w:val="00202DE3"/>
    <w:rsid w:val="002066FB"/>
    <w:rsid w:val="0020704D"/>
    <w:rsid w:val="00212B93"/>
    <w:rsid w:val="00213E91"/>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4C3C"/>
    <w:rsid w:val="00237389"/>
    <w:rsid w:val="0024096F"/>
    <w:rsid w:val="00243026"/>
    <w:rsid w:val="0024764F"/>
    <w:rsid w:val="00247CBF"/>
    <w:rsid w:val="00257F0E"/>
    <w:rsid w:val="00260A0E"/>
    <w:rsid w:val="002614ED"/>
    <w:rsid w:val="0026206A"/>
    <w:rsid w:val="0026254A"/>
    <w:rsid w:val="00262F02"/>
    <w:rsid w:val="0026386E"/>
    <w:rsid w:val="0026418D"/>
    <w:rsid w:val="0026426A"/>
    <w:rsid w:val="002642CB"/>
    <w:rsid w:val="002668FA"/>
    <w:rsid w:val="00266FEF"/>
    <w:rsid w:val="0026730B"/>
    <w:rsid w:val="0026749B"/>
    <w:rsid w:val="00267AAE"/>
    <w:rsid w:val="00274C68"/>
    <w:rsid w:val="00276191"/>
    <w:rsid w:val="00276583"/>
    <w:rsid w:val="00280417"/>
    <w:rsid w:val="002827A1"/>
    <w:rsid w:val="00284DDD"/>
    <w:rsid w:val="002863AB"/>
    <w:rsid w:val="00286C7C"/>
    <w:rsid w:val="002876BB"/>
    <w:rsid w:val="00290AB3"/>
    <w:rsid w:val="00291E21"/>
    <w:rsid w:val="00292304"/>
    <w:rsid w:val="00294B89"/>
    <w:rsid w:val="00294C6B"/>
    <w:rsid w:val="00295A41"/>
    <w:rsid w:val="002A0595"/>
    <w:rsid w:val="002A2B17"/>
    <w:rsid w:val="002A5300"/>
    <w:rsid w:val="002A6CDA"/>
    <w:rsid w:val="002B4CF3"/>
    <w:rsid w:val="002B4DA1"/>
    <w:rsid w:val="002B5937"/>
    <w:rsid w:val="002B7D31"/>
    <w:rsid w:val="002C1FA3"/>
    <w:rsid w:val="002C5866"/>
    <w:rsid w:val="002C5F6D"/>
    <w:rsid w:val="002C61AE"/>
    <w:rsid w:val="002D0197"/>
    <w:rsid w:val="002D1A2A"/>
    <w:rsid w:val="002D24DE"/>
    <w:rsid w:val="002D69EA"/>
    <w:rsid w:val="002D768B"/>
    <w:rsid w:val="002D7DD4"/>
    <w:rsid w:val="002E009E"/>
    <w:rsid w:val="002E1046"/>
    <w:rsid w:val="002E164B"/>
    <w:rsid w:val="002E3558"/>
    <w:rsid w:val="002F324F"/>
    <w:rsid w:val="002F3602"/>
    <w:rsid w:val="002F3C77"/>
    <w:rsid w:val="002F3F11"/>
    <w:rsid w:val="002F4824"/>
    <w:rsid w:val="002F4918"/>
    <w:rsid w:val="002F70B6"/>
    <w:rsid w:val="002F7FAE"/>
    <w:rsid w:val="00301C2E"/>
    <w:rsid w:val="00301DED"/>
    <w:rsid w:val="0030258E"/>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9F4"/>
    <w:rsid w:val="00351B23"/>
    <w:rsid w:val="00353596"/>
    <w:rsid w:val="00354E5A"/>
    <w:rsid w:val="003603D2"/>
    <w:rsid w:val="0036149A"/>
    <w:rsid w:val="00363915"/>
    <w:rsid w:val="00370277"/>
    <w:rsid w:val="00370A94"/>
    <w:rsid w:val="00371407"/>
    <w:rsid w:val="00374113"/>
    <w:rsid w:val="00374994"/>
    <w:rsid w:val="0037544F"/>
    <w:rsid w:val="00375C07"/>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B6B6F"/>
    <w:rsid w:val="003C26AB"/>
    <w:rsid w:val="003C3EB8"/>
    <w:rsid w:val="003C47D8"/>
    <w:rsid w:val="003C688C"/>
    <w:rsid w:val="003D1036"/>
    <w:rsid w:val="003D2191"/>
    <w:rsid w:val="003D3944"/>
    <w:rsid w:val="003D3D9C"/>
    <w:rsid w:val="003D4700"/>
    <w:rsid w:val="003D648D"/>
    <w:rsid w:val="003E3DAE"/>
    <w:rsid w:val="003E488F"/>
    <w:rsid w:val="003E56A7"/>
    <w:rsid w:val="003E6563"/>
    <w:rsid w:val="003E69F3"/>
    <w:rsid w:val="003E6DAF"/>
    <w:rsid w:val="003F1689"/>
    <w:rsid w:val="003F169F"/>
    <w:rsid w:val="003F2505"/>
    <w:rsid w:val="003F2BE4"/>
    <w:rsid w:val="003F2DD3"/>
    <w:rsid w:val="003F396E"/>
    <w:rsid w:val="003F3EDD"/>
    <w:rsid w:val="004007A8"/>
    <w:rsid w:val="00401150"/>
    <w:rsid w:val="004021AF"/>
    <w:rsid w:val="00404CE2"/>
    <w:rsid w:val="004102BA"/>
    <w:rsid w:val="00411640"/>
    <w:rsid w:val="004137D4"/>
    <w:rsid w:val="0041439E"/>
    <w:rsid w:val="00420466"/>
    <w:rsid w:val="00421039"/>
    <w:rsid w:val="004217F0"/>
    <w:rsid w:val="00421960"/>
    <w:rsid w:val="004219B9"/>
    <w:rsid w:val="00421FA1"/>
    <w:rsid w:val="00426C30"/>
    <w:rsid w:val="00431A6C"/>
    <w:rsid w:val="00432B1B"/>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6562B"/>
    <w:rsid w:val="00474989"/>
    <w:rsid w:val="00475A0F"/>
    <w:rsid w:val="00476B1A"/>
    <w:rsid w:val="0048083A"/>
    <w:rsid w:val="00481A4C"/>
    <w:rsid w:val="00482E3E"/>
    <w:rsid w:val="00483F4D"/>
    <w:rsid w:val="004848AD"/>
    <w:rsid w:val="00487315"/>
    <w:rsid w:val="004912A1"/>
    <w:rsid w:val="00491B64"/>
    <w:rsid w:val="00495969"/>
    <w:rsid w:val="004A05C9"/>
    <w:rsid w:val="004A17EB"/>
    <w:rsid w:val="004A2605"/>
    <w:rsid w:val="004A2B55"/>
    <w:rsid w:val="004A3FE4"/>
    <w:rsid w:val="004A4DE4"/>
    <w:rsid w:val="004A5D77"/>
    <w:rsid w:val="004A61FF"/>
    <w:rsid w:val="004A6792"/>
    <w:rsid w:val="004A79BD"/>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1B97"/>
    <w:rsid w:val="00502E63"/>
    <w:rsid w:val="00502EB3"/>
    <w:rsid w:val="00510396"/>
    <w:rsid w:val="00510FAB"/>
    <w:rsid w:val="00517D5F"/>
    <w:rsid w:val="00521FD8"/>
    <w:rsid w:val="00524313"/>
    <w:rsid w:val="005255F0"/>
    <w:rsid w:val="00526616"/>
    <w:rsid w:val="0052691F"/>
    <w:rsid w:val="005322B0"/>
    <w:rsid w:val="005339FC"/>
    <w:rsid w:val="00535037"/>
    <w:rsid w:val="005371C7"/>
    <w:rsid w:val="00542B06"/>
    <w:rsid w:val="00544006"/>
    <w:rsid w:val="00544AA2"/>
    <w:rsid w:val="00545A9B"/>
    <w:rsid w:val="00546D59"/>
    <w:rsid w:val="005479B4"/>
    <w:rsid w:val="00550878"/>
    <w:rsid w:val="0055317F"/>
    <w:rsid w:val="00553369"/>
    <w:rsid w:val="005540CA"/>
    <w:rsid w:val="0055411B"/>
    <w:rsid w:val="0055428F"/>
    <w:rsid w:val="00555E74"/>
    <w:rsid w:val="00556E43"/>
    <w:rsid w:val="005576E5"/>
    <w:rsid w:val="00557B23"/>
    <w:rsid w:val="00560DA1"/>
    <w:rsid w:val="00562CF1"/>
    <w:rsid w:val="00563317"/>
    <w:rsid w:val="00566129"/>
    <w:rsid w:val="00567C49"/>
    <w:rsid w:val="00570048"/>
    <w:rsid w:val="00573A02"/>
    <w:rsid w:val="005747C8"/>
    <w:rsid w:val="005768FC"/>
    <w:rsid w:val="005823CF"/>
    <w:rsid w:val="0058505A"/>
    <w:rsid w:val="0059516E"/>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1602"/>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5F7E96"/>
    <w:rsid w:val="00601929"/>
    <w:rsid w:val="006030F0"/>
    <w:rsid w:val="006033FD"/>
    <w:rsid w:val="00603D7C"/>
    <w:rsid w:val="00605225"/>
    <w:rsid w:val="00606FCD"/>
    <w:rsid w:val="00611729"/>
    <w:rsid w:val="0061204A"/>
    <w:rsid w:val="00612751"/>
    <w:rsid w:val="00613CBE"/>
    <w:rsid w:val="00615F50"/>
    <w:rsid w:val="00620D8D"/>
    <w:rsid w:val="00623408"/>
    <w:rsid w:val="006236EF"/>
    <w:rsid w:val="006268C1"/>
    <w:rsid w:val="00630FFE"/>
    <w:rsid w:val="0063272A"/>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010"/>
    <w:rsid w:val="006678F6"/>
    <w:rsid w:val="00667E78"/>
    <w:rsid w:val="006715D8"/>
    <w:rsid w:val="00671D63"/>
    <w:rsid w:val="00672B8A"/>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916"/>
    <w:rsid w:val="006C2CB5"/>
    <w:rsid w:val="006C34C1"/>
    <w:rsid w:val="006C365D"/>
    <w:rsid w:val="006C60EC"/>
    <w:rsid w:val="006D00C8"/>
    <w:rsid w:val="006D162C"/>
    <w:rsid w:val="006D2962"/>
    <w:rsid w:val="006D5A41"/>
    <w:rsid w:val="006D7819"/>
    <w:rsid w:val="006E01F5"/>
    <w:rsid w:val="006E0C8D"/>
    <w:rsid w:val="006E508C"/>
    <w:rsid w:val="006E52DF"/>
    <w:rsid w:val="006E7385"/>
    <w:rsid w:val="006E7488"/>
    <w:rsid w:val="006E7F69"/>
    <w:rsid w:val="006F19C6"/>
    <w:rsid w:val="006F24DF"/>
    <w:rsid w:val="006F4D14"/>
    <w:rsid w:val="006F59E6"/>
    <w:rsid w:val="006F5B2F"/>
    <w:rsid w:val="006F7A79"/>
    <w:rsid w:val="00702343"/>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2DA"/>
    <w:rsid w:val="007476CD"/>
    <w:rsid w:val="00747A87"/>
    <w:rsid w:val="007526E0"/>
    <w:rsid w:val="007526FF"/>
    <w:rsid w:val="0075469C"/>
    <w:rsid w:val="00757EED"/>
    <w:rsid w:val="00760674"/>
    <w:rsid w:val="00763D59"/>
    <w:rsid w:val="00764B39"/>
    <w:rsid w:val="00764DC2"/>
    <w:rsid w:val="00765C44"/>
    <w:rsid w:val="00765D3F"/>
    <w:rsid w:val="007669BB"/>
    <w:rsid w:val="00767528"/>
    <w:rsid w:val="0077110C"/>
    <w:rsid w:val="00771F5A"/>
    <w:rsid w:val="007721BF"/>
    <w:rsid w:val="00773414"/>
    <w:rsid w:val="00774655"/>
    <w:rsid w:val="00775248"/>
    <w:rsid w:val="00777138"/>
    <w:rsid w:val="007776AA"/>
    <w:rsid w:val="00777DA6"/>
    <w:rsid w:val="00780620"/>
    <w:rsid w:val="00780F00"/>
    <w:rsid w:val="0078113D"/>
    <w:rsid w:val="0078162D"/>
    <w:rsid w:val="00782E1E"/>
    <w:rsid w:val="007834A5"/>
    <w:rsid w:val="00784C08"/>
    <w:rsid w:val="007859B2"/>
    <w:rsid w:val="00785F68"/>
    <w:rsid w:val="00786401"/>
    <w:rsid w:val="007902A0"/>
    <w:rsid w:val="007914D8"/>
    <w:rsid w:val="00792805"/>
    <w:rsid w:val="00792D36"/>
    <w:rsid w:val="00792DD1"/>
    <w:rsid w:val="00792F9B"/>
    <w:rsid w:val="00793031"/>
    <w:rsid w:val="00796603"/>
    <w:rsid w:val="007A0F6A"/>
    <w:rsid w:val="007A23C5"/>
    <w:rsid w:val="007A336E"/>
    <w:rsid w:val="007A5500"/>
    <w:rsid w:val="007A7D37"/>
    <w:rsid w:val="007B0271"/>
    <w:rsid w:val="007B0650"/>
    <w:rsid w:val="007B1D07"/>
    <w:rsid w:val="007B7236"/>
    <w:rsid w:val="007B77BA"/>
    <w:rsid w:val="007C1323"/>
    <w:rsid w:val="007C1354"/>
    <w:rsid w:val="007C5738"/>
    <w:rsid w:val="007C5A1A"/>
    <w:rsid w:val="007C5C3D"/>
    <w:rsid w:val="007C64E4"/>
    <w:rsid w:val="007D0D9A"/>
    <w:rsid w:val="007D100C"/>
    <w:rsid w:val="007D1255"/>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14A8A"/>
    <w:rsid w:val="008220BD"/>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147E"/>
    <w:rsid w:val="00855E04"/>
    <w:rsid w:val="00855EB4"/>
    <w:rsid w:val="00864DB3"/>
    <w:rsid w:val="00864F55"/>
    <w:rsid w:val="00865B0C"/>
    <w:rsid w:val="00866237"/>
    <w:rsid w:val="00867072"/>
    <w:rsid w:val="00872385"/>
    <w:rsid w:val="008723A4"/>
    <w:rsid w:val="00873523"/>
    <w:rsid w:val="00874854"/>
    <w:rsid w:val="00874F3D"/>
    <w:rsid w:val="00877229"/>
    <w:rsid w:val="00880668"/>
    <w:rsid w:val="008813E9"/>
    <w:rsid w:val="0088263B"/>
    <w:rsid w:val="00883923"/>
    <w:rsid w:val="00886315"/>
    <w:rsid w:val="00886A5E"/>
    <w:rsid w:val="00886CD9"/>
    <w:rsid w:val="0088702F"/>
    <w:rsid w:val="0089142D"/>
    <w:rsid w:val="00891F55"/>
    <w:rsid w:val="008935C5"/>
    <w:rsid w:val="0089434E"/>
    <w:rsid w:val="00895F0F"/>
    <w:rsid w:val="00897CD1"/>
    <w:rsid w:val="00897EEE"/>
    <w:rsid w:val="008A0919"/>
    <w:rsid w:val="008A0A88"/>
    <w:rsid w:val="008A1CD4"/>
    <w:rsid w:val="008A27E6"/>
    <w:rsid w:val="008A50B4"/>
    <w:rsid w:val="008A60CF"/>
    <w:rsid w:val="008A6735"/>
    <w:rsid w:val="008A67AC"/>
    <w:rsid w:val="008A6957"/>
    <w:rsid w:val="008A798F"/>
    <w:rsid w:val="008B0423"/>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2810"/>
    <w:rsid w:val="008D40D6"/>
    <w:rsid w:val="008D4D39"/>
    <w:rsid w:val="008D5C78"/>
    <w:rsid w:val="008D6E75"/>
    <w:rsid w:val="008D703B"/>
    <w:rsid w:val="008D7192"/>
    <w:rsid w:val="008E1A1C"/>
    <w:rsid w:val="008E1D6E"/>
    <w:rsid w:val="008E5CF6"/>
    <w:rsid w:val="008E7466"/>
    <w:rsid w:val="008E7488"/>
    <w:rsid w:val="008F26DA"/>
    <w:rsid w:val="008F4AA0"/>
    <w:rsid w:val="008F7B2C"/>
    <w:rsid w:val="0090061F"/>
    <w:rsid w:val="0090095A"/>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217"/>
    <w:rsid w:val="009306BC"/>
    <w:rsid w:val="009309DE"/>
    <w:rsid w:val="0093413D"/>
    <w:rsid w:val="00934FF0"/>
    <w:rsid w:val="0094065F"/>
    <w:rsid w:val="00940BCB"/>
    <w:rsid w:val="00940E71"/>
    <w:rsid w:val="00941BA9"/>
    <w:rsid w:val="00941F61"/>
    <w:rsid w:val="0094280D"/>
    <w:rsid w:val="00942D12"/>
    <w:rsid w:val="00943BFB"/>
    <w:rsid w:val="00945D1C"/>
    <w:rsid w:val="00946FC0"/>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32C"/>
    <w:rsid w:val="00995C55"/>
    <w:rsid w:val="00995DD2"/>
    <w:rsid w:val="00996487"/>
    <w:rsid w:val="00996B6E"/>
    <w:rsid w:val="009A1527"/>
    <w:rsid w:val="009A6CBB"/>
    <w:rsid w:val="009A6F8B"/>
    <w:rsid w:val="009B0C6E"/>
    <w:rsid w:val="009B1F41"/>
    <w:rsid w:val="009B2E63"/>
    <w:rsid w:val="009B67EF"/>
    <w:rsid w:val="009B74E8"/>
    <w:rsid w:val="009B7789"/>
    <w:rsid w:val="009B7BCC"/>
    <w:rsid w:val="009C1D11"/>
    <w:rsid w:val="009C2853"/>
    <w:rsid w:val="009C2965"/>
    <w:rsid w:val="009C3259"/>
    <w:rsid w:val="009C326B"/>
    <w:rsid w:val="009C5301"/>
    <w:rsid w:val="009C69E5"/>
    <w:rsid w:val="009C6A1C"/>
    <w:rsid w:val="009C75E2"/>
    <w:rsid w:val="009C7704"/>
    <w:rsid w:val="009D03A9"/>
    <w:rsid w:val="009D0A74"/>
    <w:rsid w:val="009D0AA5"/>
    <w:rsid w:val="009D3C54"/>
    <w:rsid w:val="009D539C"/>
    <w:rsid w:val="009D605D"/>
    <w:rsid w:val="009D60CF"/>
    <w:rsid w:val="009E0E50"/>
    <w:rsid w:val="009E10BE"/>
    <w:rsid w:val="009E21AE"/>
    <w:rsid w:val="009E25A4"/>
    <w:rsid w:val="009E2902"/>
    <w:rsid w:val="009E3598"/>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3CDE"/>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4587"/>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0D03"/>
    <w:rsid w:val="00AA28DC"/>
    <w:rsid w:val="00AA48BB"/>
    <w:rsid w:val="00AA5A7A"/>
    <w:rsid w:val="00AA7412"/>
    <w:rsid w:val="00AB1834"/>
    <w:rsid w:val="00AB2413"/>
    <w:rsid w:val="00AB2BC5"/>
    <w:rsid w:val="00AB3D3C"/>
    <w:rsid w:val="00AB506A"/>
    <w:rsid w:val="00AC000F"/>
    <w:rsid w:val="00AC2CE9"/>
    <w:rsid w:val="00AC3D15"/>
    <w:rsid w:val="00AC6397"/>
    <w:rsid w:val="00AC7ED3"/>
    <w:rsid w:val="00AD1A45"/>
    <w:rsid w:val="00AD1D26"/>
    <w:rsid w:val="00AD2769"/>
    <w:rsid w:val="00AD2E40"/>
    <w:rsid w:val="00AD3593"/>
    <w:rsid w:val="00AD7C17"/>
    <w:rsid w:val="00AE2A76"/>
    <w:rsid w:val="00AE32E6"/>
    <w:rsid w:val="00AE5A12"/>
    <w:rsid w:val="00AE6A48"/>
    <w:rsid w:val="00AF0614"/>
    <w:rsid w:val="00AF7DB7"/>
    <w:rsid w:val="00B005D5"/>
    <w:rsid w:val="00B03760"/>
    <w:rsid w:val="00B056D9"/>
    <w:rsid w:val="00B05987"/>
    <w:rsid w:val="00B06ED3"/>
    <w:rsid w:val="00B13006"/>
    <w:rsid w:val="00B13D2C"/>
    <w:rsid w:val="00B155ED"/>
    <w:rsid w:val="00B156BB"/>
    <w:rsid w:val="00B15CA6"/>
    <w:rsid w:val="00B15D68"/>
    <w:rsid w:val="00B1654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3BBB"/>
    <w:rsid w:val="00B64DCF"/>
    <w:rsid w:val="00B65E91"/>
    <w:rsid w:val="00B70BF2"/>
    <w:rsid w:val="00B71599"/>
    <w:rsid w:val="00B73EE2"/>
    <w:rsid w:val="00B74C1F"/>
    <w:rsid w:val="00B75845"/>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A3"/>
    <w:rsid w:val="00BA03C8"/>
    <w:rsid w:val="00BA2B66"/>
    <w:rsid w:val="00BA4CF4"/>
    <w:rsid w:val="00BA72AE"/>
    <w:rsid w:val="00BB0C1D"/>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0F3C"/>
    <w:rsid w:val="00BE1FBC"/>
    <w:rsid w:val="00BE2516"/>
    <w:rsid w:val="00BE4336"/>
    <w:rsid w:val="00BE5621"/>
    <w:rsid w:val="00BE6156"/>
    <w:rsid w:val="00BE7768"/>
    <w:rsid w:val="00BF0A94"/>
    <w:rsid w:val="00BF44B4"/>
    <w:rsid w:val="00BF4702"/>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124D"/>
    <w:rsid w:val="00C238B0"/>
    <w:rsid w:val="00C23CBE"/>
    <w:rsid w:val="00C24928"/>
    <w:rsid w:val="00C300C4"/>
    <w:rsid w:val="00C30344"/>
    <w:rsid w:val="00C32A05"/>
    <w:rsid w:val="00C32B65"/>
    <w:rsid w:val="00C33C71"/>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064"/>
    <w:rsid w:val="00C7590E"/>
    <w:rsid w:val="00C77539"/>
    <w:rsid w:val="00C832C6"/>
    <w:rsid w:val="00C90EB6"/>
    <w:rsid w:val="00C940B3"/>
    <w:rsid w:val="00C94C52"/>
    <w:rsid w:val="00CA0C9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279"/>
    <w:rsid w:val="00CE6434"/>
    <w:rsid w:val="00CF0AF9"/>
    <w:rsid w:val="00CF1AA2"/>
    <w:rsid w:val="00CF2509"/>
    <w:rsid w:val="00CF28F7"/>
    <w:rsid w:val="00CF32F1"/>
    <w:rsid w:val="00CF3311"/>
    <w:rsid w:val="00CF748E"/>
    <w:rsid w:val="00D017C1"/>
    <w:rsid w:val="00D0256A"/>
    <w:rsid w:val="00D0463B"/>
    <w:rsid w:val="00D06762"/>
    <w:rsid w:val="00D111E2"/>
    <w:rsid w:val="00D1130B"/>
    <w:rsid w:val="00D1164F"/>
    <w:rsid w:val="00D1210C"/>
    <w:rsid w:val="00D14228"/>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3E20"/>
    <w:rsid w:val="00D54B04"/>
    <w:rsid w:val="00D54E40"/>
    <w:rsid w:val="00D553EF"/>
    <w:rsid w:val="00D55CA3"/>
    <w:rsid w:val="00D57126"/>
    <w:rsid w:val="00D576D6"/>
    <w:rsid w:val="00D5779F"/>
    <w:rsid w:val="00D60A1B"/>
    <w:rsid w:val="00D61A83"/>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5C17"/>
    <w:rsid w:val="00DA6257"/>
    <w:rsid w:val="00DB018C"/>
    <w:rsid w:val="00DB239B"/>
    <w:rsid w:val="00DB5676"/>
    <w:rsid w:val="00DB6819"/>
    <w:rsid w:val="00DC1898"/>
    <w:rsid w:val="00DC1F38"/>
    <w:rsid w:val="00DC2002"/>
    <w:rsid w:val="00DC2B12"/>
    <w:rsid w:val="00DC3CD3"/>
    <w:rsid w:val="00DC41A3"/>
    <w:rsid w:val="00DC580E"/>
    <w:rsid w:val="00DD00F4"/>
    <w:rsid w:val="00DD4DF5"/>
    <w:rsid w:val="00DD569F"/>
    <w:rsid w:val="00DD5CDE"/>
    <w:rsid w:val="00DD6478"/>
    <w:rsid w:val="00DD7330"/>
    <w:rsid w:val="00DE033D"/>
    <w:rsid w:val="00DE1239"/>
    <w:rsid w:val="00DE28E9"/>
    <w:rsid w:val="00DE28EF"/>
    <w:rsid w:val="00DE3B51"/>
    <w:rsid w:val="00DE6C0E"/>
    <w:rsid w:val="00DF0AE0"/>
    <w:rsid w:val="00DF193D"/>
    <w:rsid w:val="00DF2D39"/>
    <w:rsid w:val="00DF3FF3"/>
    <w:rsid w:val="00DF50F5"/>
    <w:rsid w:val="00DF5741"/>
    <w:rsid w:val="00E00339"/>
    <w:rsid w:val="00E00754"/>
    <w:rsid w:val="00E02DEE"/>
    <w:rsid w:val="00E04440"/>
    <w:rsid w:val="00E0653B"/>
    <w:rsid w:val="00E06E33"/>
    <w:rsid w:val="00E1155B"/>
    <w:rsid w:val="00E14F75"/>
    <w:rsid w:val="00E15BA3"/>
    <w:rsid w:val="00E15D1F"/>
    <w:rsid w:val="00E179FD"/>
    <w:rsid w:val="00E20F75"/>
    <w:rsid w:val="00E21983"/>
    <w:rsid w:val="00E23108"/>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0C88"/>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25EF"/>
    <w:rsid w:val="00E854FA"/>
    <w:rsid w:val="00E8594E"/>
    <w:rsid w:val="00E86527"/>
    <w:rsid w:val="00E879F8"/>
    <w:rsid w:val="00E90470"/>
    <w:rsid w:val="00E922A9"/>
    <w:rsid w:val="00E9677B"/>
    <w:rsid w:val="00EA05AD"/>
    <w:rsid w:val="00EA13B2"/>
    <w:rsid w:val="00EA18D2"/>
    <w:rsid w:val="00EA1923"/>
    <w:rsid w:val="00EA39AB"/>
    <w:rsid w:val="00EA55E2"/>
    <w:rsid w:val="00EB1A02"/>
    <w:rsid w:val="00EB273B"/>
    <w:rsid w:val="00EB2FA3"/>
    <w:rsid w:val="00EB44A3"/>
    <w:rsid w:val="00EB4779"/>
    <w:rsid w:val="00EB4DFA"/>
    <w:rsid w:val="00EB52F6"/>
    <w:rsid w:val="00EB7085"/>
    <w:rsid w:val="00EC1944"/>
    <w:rsid w:val="00EC4EC2"/>
    <w:rsid w:val="00EC5C28"/>
    <w:rsid w:val="00ED16FB"/>
    <w:rsid w:val="00ED21F5"/>
    <w:rsid w:val="00ED5E58"/>
    <w:rsid w:val="00ED738B"/>
    <w:rsid w:val="00ED75AA"/>
    <w:rsid w:val="00EE12F8"/>
    <w:rsid w:val="00EE1C70"/>
    <w:rsid w:val="00EE34F8"/>
    <w:rsid w:val="00EF050E"/>
    <w:rsid w:val="00EF0C4D"/>
    <w:rsid w:val="00EF115F"/>
    <w:rsid w:val="00EF12E6"/>
    <w:rsid w:val="00EF1333"/>
    <w:rsid w:val="00EF3BF5"/>
    <w:rsid w:val="00EF5010"/>
    <w:rsid w:val="00F020FF"/>
    <w:rsid w:val="00F04D53"/>
    <w:rsid w:val="00F10C54"/>
    <w:rsid w:val="00F112E2"/>
    <w:rsid w:val="00F122C4"/>
    <w:rsid w:val="00F12F6D"/>
    <w:rsid w:val="00F21F8B"/>
    <w:rsid w:val="00F24827"/>
    <w:rsid w:val="00F2549F"/>
    <w:rsid w:val="00F271B7"/>
    <w:rsid w:val="00F27EEC"/>
    <w:rsid w:val="00F3325C"/>
    <w:rsid w:val="00F34988"/>
    <w:rsid w:val="00F34E73"/>
    <w:rsid w:val="00F36AAC"/>
    <w:rsid w:val="00F402FF"/>
    <w:rsid w:val="00F42785"/>
    <w:rsid w:val="00F4535D"/>
    <w:rsid w:val="00F46125"/>
    <w:rsid w:val="00F500FE"/>
    <w:rsid w:val="00F52091"/>
    <w:rsid w:val="00F5301C"/>
    <w:rsid w:val="00F54A31"/>
    <w:rsid w:val="00F56C53"/>
    <w:rsid w:val="00F61D2C"/>
    <w:rsid w:val="00F639A9"/>
    <w:rsid w:val="00F663E3"/>
    <w:rsid w:val="00F66827"/>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14B"/>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0DEC"/>
    <w:rsid w:val="00FE1BCB"/>
    <w:rsid w:val="00FE5659"/>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footer"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uiPriority w:val="99"/>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uiPriority w:val="99"/>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uiPriority w:val="9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uiPriority w:val="99"/>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footer"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uiPriority w:val="99"/>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uiPriority w:val="99"/>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uiPriority w:val="9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uiPriority w:val="99"/>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1E3F-5942-4687-A7DC-52701D9E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1591</Words>
  <Characters>9075</Characters>
  <Application>Microsoft Office Word</Application>
  <DocSecurity>0</DocSecurity>
  <Lines>75</Lines>
  <Paragraphs>21</Paragraphs>
  <ScaleCrop>false</ScaleCrop>
  <Company>微软中国</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cp:lastPrinted>2024-04-01T02:38:00Z</cp:lastPrinted>
  <dcterms:created xsi:type="dcterms:W3CDTF">2024-03-29T07:37:00Z</dcterms:created>
  <dcterms:modified xsi:type="dcterms:W3CDTF">2024-05-23T07:58:00Z</dcterms:modified>
</cp:coreProperties>
</file>